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A1" w:rsidRDefault="00D57CA1" w:rsidP="0047314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720840" cy="9247055"/>
            <wp:effectExtent l="19050" t="0" r="3810" b="0"/>
            <wp:docPr id="1" name="Рисунок 1" descr="C:\Users\Andry\Desktop\скан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y\Desktop\скан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24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A1" w:rsidRDefault="00D57CA1" w:rsidP="0047314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57CA1" w:rsidRDefault="00D57CA1" w:rsidP="0047314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57CA1" w:rsidRDefault="00D57CA1" w:rsidP="0047314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57CA1" w:rsidRDefault="00D57CA1" w:rsidP="0047314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57CA1" w:rsidRDefault="00D57CA1" w:rsidP="0047314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57CA1" w:rsidRDefault="00D57CA1" w:rsidP="0047314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31ECB" w:rsidRPr="0055501B" w:rsidRDefault="00BE3D35" w:rsidP="0047314F">
      <w:pPr>
        <w:autoSpaceDE w:val="0"/>
        <w:autoSpaceDN w:val="0"/>
        <w:spacing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31ECB" w:rsidRPr="0055501B" w:rsidRDefault="00BE3D35" w:rsidP="00EC7278">
      <w:pPr>
        <w:autoSpaceDE w:val="0"/>
        <w:autoSpaceDN w:val="0"/>
        <w:spacing w:before="346" w:after="0" w:line="286" w:lineRule="auto"/>
        <w:ind w:firstLine="180"/>
        <w:jc w:val="both"/>
        <w:rPr>
          <w:lang w:val="ru-RU"/>
        </w:rPr>
      </w:pP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</w:t>
      </w:r>
      <w:r w:rsidR="0047314F">
        <w:rPr>
          <w:rFonts w:ascii="Times New Roman" w:eastAsia="Times New Roman" w:hAnsi="Times New Roman"/>
          <w:color w:val="000000"/>
          <w:sz w:val="24"/>
          <w:lang w:val="ru-RU"/>
        </w:rPr>
        <w:t>рной программе воспитания</w:t>
      </w:r>
      <w:proofErr w:type="gramStart"/>
      <w:r w:rsidR="004731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131ECB" w:rsidRPr="0055501B" w:rsidRDefault="00BE3D35">
      <w:pPr>
        <w:autoSpaceDE w:val="0"/>
        <w:autoSpaceDN w:val="0"/>
        <w:spacing w:before="262"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131ECB" w:rsidRPr="0055501B" w:rsidRDefault="00BE3D35" w:rsidP="00EC7278">
      <w:pPr>
        <w:autoSpaceDE w:val="0"/>
        <w:autoSpaceDN w:val="0"/>
        <w:spacing w:before="166" w:after="0" w:line="271" w:lineRule="auto"/>
        <w:ind w:right="576" w:firstLine="180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131ECB" w:rsidRPr="0055501B" w:rsidRDefault="00BE3D35" w:rsidP="00EC7278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31ECB" w:rsidRPr="0055501B" w:rsidRDefault="00BE3D35" w:rsidP="00EC7278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131ECB" w:rsidRPr="0055501B" w:rsidRDefault="00BE3D35" w:rsidP="00EC7278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131ECB" w:rsidRPr="0055501B" w:rsidRDefault="00BE3D35" w:rsidP="00EC7278">
      <w:pPr>
        <w:autoSpaceDE w:val="0"/>
        <w:autoSpaceDN w:val="0"/>
        <w:spacing w:before="72" w:after="0" w:line="281" w:lineRule="auto"/>
        <w:ind w:right="144" w:firstLine="180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r w:rsidR="00EC7278" w:rsidRPr="0055501B">
        <w:rPr>
          <w:rFonts w:ascii="Times New Roman" w:eastAsia="Times New Roman" w:hAnsi="Times New Roman"/>
          <w:color w:val="000000"/>
          <w:sz w:val="24"/>
          <w:lang w:val="ru-RU"/>
        </w:rPr>
        <w:t>не директивным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131ECB" w:rsidRPr="0055501B" w:rsidRDefault="00BE3D35" w:rsidP="00EC7278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131ECB" w:rsidRPr="0055501B" w:rsidRDefault="00BE3D35" w:rsidP="00EC7278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131ECB" w:rsidRPr="0055501B" w:rsidRDefault="00131ECB" w:rsidP="00EC7278">
      <w:pPr>
        <w:jc w:val="both"/>
        <w:rPr>
          <w:lang w:val="ru-RU"/>
        </w:rPr>
        <w:sectPr w:rsidR="00131ECB" w:rsidRPr="0055501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1ECB" w:rsidRPr="0055501B" w:rsidRDefault="00131ECB" w:rsidP="00EC7278">
      <w:pPr>
        <w:autoSpaceDE w:val="0"/>
        <w:autoSpaceDN w:val="0"/>
        <w:spacing w:after="72" w:line="220" w:lineRule="exact"/>
        <w:jc w:val="both"/>
        <w:rPr>
          <w:lang w:val="ru-RU"/>
        </w:rPr>
      </w:pPr>
    </w:p>
    <w:p w:rsidR="00131ECB" w:rsidRPr="0055501B" w:rsidRDefault="00BE3D35" w:rsidP="00EC727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131ECB" w:rsidRPr="0055501B" w:rsidRDefault="00BE3D35">
      <w:pPr>
        <w:autoSpaceDE w:val="0"/>
        <w:autoSpaceDN w:val="0"/>
        <w:spacing w:before="262"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131ECB" w:rsidRPr="0055501B" w:rsidRDefault="00BE3D35" w:rsidP="00EC7278">
      <w:pPr>
        <w:autoSpaceDE w:val="0"/>
        <w:autoSpaceDN w:val="0"/>
        <w:spacing w:before="166" w:after="0" w:line="271" w:lineRule="auto"/>
        <w:ind w:right="720" w:firstLine="180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31ECB" w:rsidRPr="0055501B" w:rsidRDefault="00BE3D35" w:rsidP="00EC7278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131ECB" w:rsidRPr="0055501B" w:rsidRDefault="00BE3D35" w:rsidP="00EC7278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5501B">
        <w:rPr>
          <w:lang w:val="ru-RU"/>
        </w:rPr>
        <w:br/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131ECB" w:rsidRPr="0055501B" w:rsidRDefault="00BE3D3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31ECB" w:rsidRPr="0055501B" w:rsidRDefault="00BE3D3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131ECB" w:rsidRPr="0055501B" w:rsidRDefault="00BE3D3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55501B">
        <w:rPr>
          <w:lang w:val="ru-RU"/>
        </w:rPr>
        <w:tab/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) Исследовательские и творческие проекты.</w:t>
      </w:r>
      <w:proofErr w:type="gramEnd"/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7. Воспитание уважения к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цивилизационному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131ECB" w:rsidRPr="0055501B" w:rsidRDefault="00BE3D35">
      <w:pPr>
        <w:autoSpaceDE w:val="0"/>
        <w:autoSpaceDN w:val="0"/>
        <w:spacing w:before="262"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131ECB" w:rsidRPr="0055501B" w:rsidRDefault="00BE3D35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72" w:line="220" w:lineRule="exact"/>
        <w:rPr>
          <w:lang w:val="ru-RU"/>
        </w:rPr>
      </w:pPr>
    </w:p>
    <w:p w:rsidR="00131ECB" w:rsidRPr="0055501B" w:rsidRDefault="00BE3D35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131ECB" w:rsidRPr="0055501B" w:rsidRDefault="00BE3D35" w:rsidP="00EC7278">
      <w:pPr>
        <w:autoSpaceDE w:val="0"/>
        <w:autoSpaceDN w:val="0"/>
        <w:spacing w:before="190" w:after="0" w:line="283" w:lineRule="auto"/>
        <w:ind w:firstLine="180"/>
        <w:jc w:val="both"/>
        <w:rPr>
          <w:lang w:val="ru-RU"/>
        </w:rPr>
      </w:pP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социо-культурную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78" w:line="220" w:lineRule="exact"/>
        <w:rPr>
          <w:lang w:val="ru-RU"/>
        </w:rPr>
      </w:pPr>
    </w:p>
    <w:p w:rsidR="00131ECB" w:rsidRPr="0055501B" w:rsidRDefault="00BE3D35">
      <w:pPr>
        <w:autoSpaceDE w:val="0"/>
        <w:autoSpaceDN w:val="0"/>
        <w:spacing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31ECB" w:rsidRPr="0055501B" w:rsidRDefault="00BE3D35">
      <w:pPr>
        <w:autoSpaceDE w:val="0"/>
        <w:autoSpaceDN w:val="0"/>
        <w:spacing w:before="346" w:after="0" w:line="271" w:lineRule="auto"/>
        <w:ind w:left="180" w:right="576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«КЛАССИЧЕСКАЯ МУЗЫКА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Оркестр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— большой коллектив музыкантов. Дирижёр, партитура, репетиция. Жанр концерта 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узыкальное соревнование солиста с оркестром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Мастерство исполнителя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</w:t>
      </w:r>
    </w:p>
    <w:p w:rsidR="00131ECB" w:rsidRPr="0055501B" w:rsidRDefault="00BE3D35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Известные певцы. Жанры вокальной музыки: песни, вокализы, романсы, арии из опер. Кантата. Песня, романс, вокализ, кант.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зарубежных композиторов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/>
        <w:ind w:right="1296"/>
        <w:rPr>
          <w:lang w:val="ru-RU"/>
        </w:rPr>
      </w:pPr>
      <w:r w:rsidRPr="0055501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 ТЕАТРА И КИНО»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Театр оперы и балета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Особенности музыкальных спектаклей.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Балет. Опера. Солисты, хор, оркестр, дирижёр в музыкальном спектакле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55501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Звукоряд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Нотный стан, скрипичный ключ.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Ноты первой октавы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Равномерная пульсация. Сильные и слабые доли. Размеры 2/4, 3/4, 4/4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Высота звуков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Регистры. Ноты певческого диапазона. Расположение нот на клавиатуре. Знаки альтерации (диезы, бемоли, бекары)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Ноты в разных октавах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Ноты второй и малой октавы. Басовый ключ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proofErr w:type="spellStart"/>
      <w:proofErr w:type="gramStart"/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>Ритми</w:t>
      </w:r>
      <w:proofErr w:type="spellEnd"/>
      <w:r w:rsidRPr="0055501B">
        <w:rPr>
          <w:rFonts w:ascii="DejaVu Serif" w:eastAsia="DejaVu Serif" w:hAnsi="DejaVu Serif"/>
          <w:color w:val="000000"/>
          <w:sz w:val="24"/>
          <w:lang w:val="ru-RU"/>
        </w:rPr>
        <w:t>​</w:t>
      </w:r>
      <w:proofErr w:type="spellStart"/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>ческие</w:t>
      </w:r>
      <w:proofErr w:type="spellEnd"/>
      <w:proofErr w:type="gramEnd"/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рисунки в размере 6/8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Тональность. Гамма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Тоника, тональность. Знаки при ключе. 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Мажорные и минорные тональности (до 2—3 знаков при</w:t>
      </w:r>
      <w:proofErr w:type="gramEnd"/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66" w:line="220" w:lineRule="exact"/>
        <w:rPr>
          <w:lang w:val="ru-RU"/>
        </w:rPr>
      </w:pPr>
    </w:p>
    <w:p w:rsidR="00131ECB" w:rsidRPr="0055501B" w:rsidRDefault="00BE3D35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ключе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форма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 и повтор как принципы строения музыкального произведения.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Двухчастная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, трёхчастная и трёхчастная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репризная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форма. Рондо: рефрен и эпизоды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Край, в котором ты живёшь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народов России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Музыкальные традиции, особенности народной музыки республик Российской Федерации. Жанры, интонации, музыкальные инструменты, музыканты-исполнители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НАРОДОВ МИРА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Средней Азии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</w:t>
      </w:r>
    </w:p>
    <w:p w:rsidR="00131ECB" w:rsidRPr="0055501B" w:rsidRDefault="00BE3D35">
      <w:pPr>
        <w:autoSpaceDE w:val="0"/>
        <w:autoSpaceDN w:val="0"/>
        <w:spacing w:before="190" w:after="0" w:line="271" w:lineRule="auto"/>
        <w:ind w:left="180" w:right="4464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«ДУХОВНАЯ МУЗЫКА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в церкви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Орган и его роль в богослужении. Творчество И. С. Баха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«СОВРЕМЕННАЯ МУЗЫКАЛЬНАЯ КУЛЬТУРА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Современные обработки классической музыки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86" w:right="688" w:bottom="1440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78" w:line="220" w:lineRule="exact"/>
        <w:rPr>
          <w:lang w:val="ru-RU"/>
        </w:rPr>
      </w:pPr>
    </w:p>
    <w:p w:rsidR="00131ECB" w:rsidRPr="0055501B" w:rsidRDefault="00BE3D35">
      <w:pPr>
        <w:autoSpaceDE w:val="0"/>
        <w:autoSpaceDN w:val="0"/>
        <w:spacing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131ECB" w:rsidRPr="0055501B" w:rsidRDefault="00BE3D35">
      <w:pPr>
        <w:autoSpaceDE w:val="0"/>
        <w:autoSpaceDN w:val="0"/>
        <w:spacing w:before="262"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131ECB" w:rsidRPr="0055501B" w:rsidRDefault="00BE3D35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55501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131ECB" w:rsidRPr="0055501B" w:rsidRDefault="00BE3D35">
      <w:pPr>
        <w:autoSpaceDE w:val="0"/>
        <w:autoSpaceDN w:val="0"/>
        <w:spacing w:before="262"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55501B">
        <w:rPr>
          <w:lang w:val="ru-RU"/>
        </w:rPr>
        <w:tab/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78" w:line="220" w:lineRule="exact"/>
        <w:rPr>
          <w:lang w:val="ru-RU"/>
        </w:rPr>
      </w:pPr>
    </w:p>
    <w:p w:rsidR="00131ECB" w:rsidRPr="0055501B" w:rsidRDefault="00BE3D3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78" w:line="220" w:lineRule="exact"/>
        <w:rPr>
          <w:lang w:val="ru-RU"/>
        </w:rPr>
      </w:pPr>
    </w:p>
    <w:p w:rsidR="00131ECB" w:rsidRPr="0055501B" w:rsidRDefault="00BE3D35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высказывать своё мнение;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131ECB" w:rsidRPr="0055501B" w:rsidRDefault="00BE3D35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131ECB" w:rsidRPr="0055501B" w:rsidRDefault="00BE3D35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131ECB" w:rsidRPr="0055501B" w:rsidRDefault="00BE3D35">
      <w:pPr>
        <w:autoSpaceDE w:val="0"/>
        <w:autoSpaceDN w:val="0"/>
        <w:spacing w:before="70" w:after="0"/>
        <w:ind w:firstLine="180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131ECB" w:rsidRPr="0055501B" w:rsidRDefault="00BE3D35">
      <w:pPr>
        <w:autoSpaceDE w:val="0"/>
        <w:autoSpaceDN w:val="0"/>
        <w:spacing w:before="262"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31ECB" w:rsidRPr="0055501B" w:rsidRDefault="00BE3D35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31ECB" w:rsidRPr="0055501B" w:rsidRDefault="00BE3D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131ECB" w:rsidRPr="0055501B" w:rsidRDefault="00BE3D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66" w:line="220" w:lineRule="exact"/>
        <w:rPr>
          <w:lang w:val="ru-RU"/>
        </w:rPr>
      </w:pPr>
    </w:p>
    <w:p w:rsidR="00131ECB" w:rsidRPr="0055501B" w:rsidRDefault="00BE3D3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двухчастную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, трёхчастную и трёхчастную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репризную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, рондо, вариации;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78" w:line="220" w:lineRule="exact"/>
        <w:rPr>
          <w:lang w:val="ru-RU"/>
        </w:rPr>
      </w:pPr>
    </w:p>
    <w:p w:rsidR="00131ECB" w:rsidRPr="0055501B" w:rsidRDefault="00BE3D35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конфессий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согласно региональной религиозной традиции).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131ECB" w:rsidRPr="0055501B" w:rsidRDefault="00BE3D3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298" w:right="666" w:bottom="29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90" w:line="220" w:lineRule="exact"/>
        <w:rPr>
          <w:lang w:val="ru-RU"/>
        </w:rPr>
      </w:pPr>
    </w:p>
    <w:p w:rsidR="00131ECB" w:rsidRPr="0055501B" w:rsidRDefault="00BE3D35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55501B">
        <w:rPr>
          <w:lang w:val="ru-RU"/>
        </w:rPr>
        <w:br/>
      </w:r>
      <w:r w:rsidRPr="0055501B">
        <w:rPr>
          <w:lang w:val="ru-RU"/>
        </w:rPr>
        <w:tab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131ECB" w:rsidRPr="0055501B" w:rsidRDefault="00131ECB">
      <w:pPr>
        <w:rPr>
          <w:lang w:val="ru-RU"/>
        </w:rPr>
        <w:sectPr w:rsidR="00131ECB" w:rsidRPr="0055501B">
          <w:pgSz w:w="11900" w:h="16840"/>
          <w:pgMar w:top="310" w:right="928" w:bottom="1440" w:left="666" w:header="720" w:footer="720" w:gutter="0"/>
          <w:cols w:space="720" w:equalWidth="0">
            <w:col w:w="10306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64" w:line="220" w:lineRule="exact"/>
        <w:rPr>
          <w:lang w:val="ru-RU"/>
        </w:rPr>
      </w:pPr>
    </w:p>
    <w:p w:rsidR="00131ECB" w:rsidRDefault="00BE3D3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6159" w:type="dxa"/>
        <w:tblInd w:w="6" w:type="dxa"/>
        <w:tblLayout w:type="fixed"/>
        <w:tblLook w:val="04A0"/>
      </w:tblPr>
      <w:tblGrid>
        <w:gridCol w:w="468"/>
        <w:gridCol w:w="1406"/>
        <w:gridCol w:w="564"/>
        <w:gridCol w:w="538"/>
        <w:gridCol w:w="567"/>
        <w:gridCol w:w="3119"/>
        <w:gridCol w:w="26"/>
        <w:gridCol w:w="1296"/>
        <w:gridCol w:w="1229"/>
        <w:gridCol w:w="3544"/>
        <w:gridCol w:w="1276"/>
        <w:gridCol w:w="2126"/>
      </w:tblGrid>
      <w:tr w:rsidR="00BC5FC1" w:rsidTr="00497D3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47" w:lineRule="auto"/>
              <w:ind w:left="72" w:right="2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Репертуар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ресурсы</w:t>
            </w:r>
            <w:proofErr w:type="spellEnd"/>
          </w:p>
        </w:tc>
      </w:tr>
      <w:tr w:rsidR="00BC5FC1" w:rsidTr="00497D3E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C1" w:rsidRPr="00BC5FC1" w:rsidRDefault="00BC5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C1" w:rsidRPr="00BC5FC1" w:rsidRDefault="00BC5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 w:rsidP="00BC5FC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К/</w:t>
            </w:r>
            <w:proofErr w:type="spellStart"/>
            <w:proofErr w:type="gram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 w:rsidP="00BC5FC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для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слушания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для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пения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для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музицирования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C1" w:rsidRPr="00BC5FC1" w:rsidRDefault="00BC5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C1" w:rsidRPr="00BC5FC1" w:rsidRDefault="00BC5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C1" w:rsidRPr="00BC5FC1" w:rsidRDefault="00BC5FC1">
            <w:pPr>
              <w:rPr>
                <w:rFonts w:ascii="Times New Roman" w:hAnsi="Times New Roman" w:cs="Times New Roman"/>
              </w:rPr>
            </w:pPr>
          </w:p>
        </w:tc>
      </w:tr>
      <w:tr w:rsidR="00131ECB" w:rsidTr="00BC5FC1">
        <w:trPr>
          <w:trHeight w:hRule="exact" w:val="348"/>
        </w:trPr>
        <w:tc>
          <w:tcPr>
            <w:tcW w:w="16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1.</w:t>
            </w:r>
            <w:r w:rsidRPr="00497D3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Классическая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</w:p>
        </w:tc>
      </w:tr>
      <w:tr w:rsidR="00BC5FC1" w:rsidRPr="002709A9" w:rsidTr="00936D83">
        <w:trPr>
          <w:trHeight w:hRule="exact" w:val="227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7314F" w:rsidRDefault="00BC5FC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Композиторы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—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Музыкальный мир С. С.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Прокофьева. Музыкальные произведения по выбору: С. С. Прокофьев.</w:t>
            </w:r>
          </w:p>
          <w:p w:rsidR="00BC5FC1" w:rsidRPr="00BC5FC1" w:rsidRDefault="00BC5FC1">
            <w:pPr>
              <w:autoSpaceDE w:val="0"/>
              <w:autoSpaceDN w:val="0"/>
              <w:spacing w:before="1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Симфония № 1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«Классическая» ре мажор, соч. 25, Концерт № 2 для фортепиано, балет «Ромео и Джульетта» («Улица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просыпается», «Танец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рыцарей»).</w:t>
            </w:r>
          </w:p>
        </w:tc>
        <w:tc>
          <w:tcPr>
            <w:tcW w:w="132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 и слова Е. Плотниковой, исполняет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мультиКейс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BC5FC1" w:rsidRPr="00BC5FC1" w:rsidRDefault="00BC5FC1">
            <w:pPr>
              <w:autoSpaceDE w:val="0"/>
              <w:autoSpaceDN w:val="0"/>
              <w:spacing w:before="18" w:after="0" w:line="250" w:lineRule="auto"/>
              <w:ind w:left="72" w:right="5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"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Листвой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шелестит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сентябрь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".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Прокофьев С.С.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«Пятнашки» из цикла</w:t>
            </w:r>
            <w:proofErr w:type="gram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«Д</w:t>
            </w:r>
            <w:proofErr w:type="gram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етская музыка»;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Слушание музыки,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определение основного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характера, музыкально-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выразительных средств,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использованных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композитором. Подбор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эпитетов, иллюстраций к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музыке. Определение жанра</w:t>
            </w:r>
            <w:proofErr w:type="gram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BC5FC1" w:rsidRPr="002709A9" w:rsidTr="00936D83">
        <w:trPr>
          <w:trHeight w:hRule="exact" w:val="3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7314F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Оркестр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Состав симфонического оркестра. Мелодические линии и тембры сольных инструментов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симфонического оркестра. С.С. Прокофьев.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Симфоническая сказка "Петя и волк". П.И.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Чайковский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большой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симфонический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оркестр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1. Музыка и слова Е.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Плотниковой, исполняет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мультиКейс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7" w:lineRule="auto"/>
              <w:ind w:left="72" w:right="52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"Листвой шелестит сентябрь".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 Музыка и слова А.</w:t>
            </w:r>
          </w:p>
          <w:p w:rsidR="00BC5FC1" w:rsidRPr="00BC5FC1" w:rsidRDefault="00BC5FC1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Ермолова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  <w:p w:rsidR="00BC5FC1" w:rsidRPr="00BC5FC1" w:rsidRDefault="00BC5FC1">
            <w:pPr>
              <w:autoSpaceDE w:val="0"/>
              <w:autoSpaceDN w:val="0"/>
              <w:spacing w:before="18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"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Осенний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блюз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".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Тембры музыкальных инструментов на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электронном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фортепиано.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Слушание музыки в исполнении оркестра.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Просмотр видеозаписи.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Диалог с учителем о роли дирижёра.;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«Я — дирижёр» — игра </w:t>
            </w:r>
            <w:proofErr w:type="gram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—и</w:t>
            </w:r>
            <w:proofErr w:type="gram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митация дирижёрских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жестов во время звучания музыки.;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BC5FC1" w:rsidRPr="002709A9" w:rsidTr="00936D83">
        <w:trPr>
          <w:trHeight w:hRule="exact" w:val="3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7314F" w:rsidRDefault="00BC5FC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Русские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4731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композиторы-классики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Музыкальные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произведения по выбору: Н. А. Римский-Корсаков</w:t>
            </w:r>
            <w:proofErr w:type="gram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.“</w:t>
            </w:r>
            <w:proofErr w:type="gram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Океан-море синее” (из оперы «Садко»); П. И.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Чайковский. «Песнь жаворонка» (из цикла</w:t>
            </w:r>
            <w:proofErr w:type="gram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«В</w:t>
            </w:r>
            <w:proofErr w:type="gram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ремена года»).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1. Музыка и слова А.</w:t>
            </w:r>
          </w:p>
          <w:p w:rsidR="00BC5FC1" w:rsidRPr="00BC5FC1" w:rsidRDefault="00BC5FC1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Ермолова.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"Осенний блюз". 2. Музыка Б.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Гулякова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слова К.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Ибряева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"Учительница".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П.И. Чайковский пьеса из цикла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«Ноябрь»/главная тема.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Знакомство с творчеством выдающихся композиторов, отдельными фактами из их биографии. Слушание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музыки. Фрагменты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вокальных,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инструментальных,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симфонических сочинений.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Круг характерных образов (картины природы, народной жизни, истории и т. д.).</w:t>
            </w:r>
          </w:p>
          <w:p w:rsidR="00BC5FC1" w:rsidRPr="00BC5FC1" w:rsidRDefault="00BC5FC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Характеристика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музыкальных образов, 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музыкально-выразительных средств.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Наблюдение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за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развитием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музыки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  <w:p w:rsidR="00BC5FC1" w:rsidRPr="00BC5FC1" w:rsidRDefault="00BC5FC1">
            <w:pPr>
              <w:autoSpaceDE w:val="0"/>
              <w:autoSpaceDN w:val="0"/>
              <w:spacing w:before="18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Определение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жанра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BC5F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BC5FC1" w:rsidRDefault="00BC5FC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BC5F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BC5FC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</w:tbl>
    <w:p w:rsidR="00131ECB" w:rsidRPr="0055501B" w:rsidRDefault="00131ECB">
      <w:pPr>
        <w:autoSpaceDE w:val="0"/>
        <w:autoSpaceDN w:val="0"/>
        <w:spacing w:after="0" w:line="14" w:lineRule="exact"/>
        <w:rPr>
          <w:lang w:val="ru-RU"/>
        </w:rPr>
      </w:pPr>
    </w:p>
    <w:p w:rsidR="00131ECB" w:rsidRPr="0055501B" w:rsidRDefault="00131ECB">
      <w:pPr>
        <w:rPr>
          <w:lang w:val="ru-RU"/>
        </w:rPr>
        <w:sectPr w:rsidR="00131ECB" w:rsidRPr="0055501B" w:rsidSect="00BC5FC1">
          <w:pgSz w:w="16840" w:h="11900"/>
          <w:pgMar w:top="282" w:right="538" w:bottom="628" w:left="284" w:header="720" w:footer="720" w:gutter="0"/>
          <w:cols w:space="720" w:equalWidth="0">
            <w:col w:w="16018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6019" w:type="dxa"/>
        <w:tblInd w:w="-279" w:type="dxa"/>
        <w:tblLayout w:type="fixed"/>
        <w:tblLook w:val="04A0"/>
      </w:tblPr>
      <w:tblGrid>
        <w:gridCol w:w="426"/>
        <w:gridCol w:w="1418"/>
        <w:gridCol w:w="567"/>
        <w:gridCol w:w="567"/>
        <w:gridCol w:w="425"/>
        <w:gridCol w:w="3260"/>
        <w:gridCol w:w="1276"/>
        <w:gridCol w:w="1276"/>
        <w:gridCol w:w="3543"/>
        <w:gridCol w:w="1287"/>
        <w:gridCol w:w="1974"/>
      </w:tblGrid>
      <w:tr w:rsidR="00BC5FC1" w:rsidRPr="002709A9" w:rsidTr="00936D83">
        <w:trPr>
          <w:trHeight w:hRule="exact" w:val="1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7314F" w:rsidRDefault="00BC5FC1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Мастерство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47314F">
              <w:rPr>
                <w:sz w:val="20"/>
                <w:szCs w:val="20"/>
              </w:rPr>
              <w:br/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исполнителя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В.А, Моцарт. Менуэт. Симфония № 40.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1. Музыка Б.</w:t>
            </w:r>
          </w:p>
          <w:p w:rsidR="00BC5FC1" w:rsidRPr="00497D3E" w:rsidRDefault="00BC5FC1">
            <w:pPr>
              <w:autoSpaceDE w:val="0"/>
              <w:autoSpaceDN w:val="0"/>
              <w:spacing w:before="20" w:after="0" w:line="247" w:lineRule="auto"/>
              <w:ind w:left="72" w:right="144"/>
              <w:rPr>
                <w:sz w:val="18"/>
                <w:szCs w:val="18"/>
                <w:lang w:val="ru-RU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Гулякова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, слова К.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Ибряева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"Учительница".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В.А. Моцарт.</w:t>
            </w:r>
          </w:p>
          <w:p w:rsidR="00BC5FC1" w:rsidRPr="00497D3E" w:rsidRDefault="00BC5FC1">
            <w:pPr>
              <w:autoSpaceDE w:val="0"/>
              <w:autoSpaceDN w:val="0"/>
              <w:spacing w:before="20" w:after="0" w:line="230" w:lineRule="auto"/>
              <w:jc w:val="center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Менуэт/главная тема.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Дискуссия на тему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«Композитор —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исполнитель — слушатель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».;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BC5FC1" w:rsidRPr="002709A9" w:rsidTr="00936D83">
        <w:trPr>
          <w:trHeight w:hRule="exact" w:val="19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7314F" w:rsidRDefault="00BC5FC1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Вокальная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Вокализ. Детский хор. С.В. Рахманинов.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Вокализ в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тональности 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-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dur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Песни для детей с вокализами в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мажорных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тональностях.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Знакомство с жанрами вокальной музыки.</w:t>
            </w:r>
          </w:p>
          <w:p w:rsidR="00BC5FC1" w:rsidRPr="00497D3E" w:rsidRDefault="00BC5FC1">
            <w:pPr>
              <w:autoSpaceDE w:val="0"/>
              <w:autoSpaceDN w:val="0"/>
              <w:spacing w:before="20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Слушание вокальных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произведений композиторов-классиков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 w:rsidP="004C6A4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FC1" w:rsidRPr="00497D3E" w:rsidRDefault="00BC5FC1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BC5FC1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131ECB">
            <w:pPr>
              <w:rPr>
                <w:sz w:val="18"/>
                <w:szCs w:val="18"/>
              </w:rPr>
            </w:pPr>
          </w:p>
        </w:tc>
      </w:tr>
      <w:tr w:rsidR="00131ECB" w:rsidRPr="002709A9" w:rsidTr="00BC5FC1">
        <w:trPr>
          <w:trHeight w:hRule="exact" w:val="348"/>
        </w:trPr>
        <w:tc>
          <w:tcPr>
            <w:tcW w:w="16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Модуль 2. </w:t>
            </w:r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497D3E" w:rsidRPr="002709A9" w:rsidTr="00497D3E">
        <w:trPr>
          <w:trHeight w:hRule="exact" w:val="20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Театр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оперы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балета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Опера и балет в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музыкальном театре.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Музыкальные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произведения по выбору: П. И. Чайковский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«Щелкунчик», К.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Хачатурян «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Чиполлино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»; С. Прокофьев. «Золушка», М.В. Коваль Опера "Волк и семеро козлят".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1. Музыка Б.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Гулякова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, слова К.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Ибряева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"Учительница".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С.С. Прокофьев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"Золушка" /главная тема.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Знакомство со знаменитыми музыкальными театрами.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4" w:lineRule="auto"/>
              <w:ind w:left="72" w:right="144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Просмотр фрагментов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музыкальных спектаклей с комментариями учителя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.; </w:t>
            </w:r>
            <w:proofErr w:type="gram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Определение особенностей балетного и оперного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спектакля.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Тесты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или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кроссворды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на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освоение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специальных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терминов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BC5FC1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131ECB">
            <w:pPr>
              <w:rPr>
                <w:sz w:val="18"/>
                <w:szCs w:val="18"/>
              </w:rPr>
            </w:pPr>
          </w:p>
        </w:tc>
      </w:tr>
      <w:tr w:rsidR="00131ECB" w:rsidTr="00BC5FC1">
        <w:trPr>
          <w:trHeight w:hRule="exact" w:val="434"/>
        </w:trPr>
        <w:tc>
          <w:tcPr>
            <w:tcW w:w="16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3. </w:t>
            </w:r>
            <w:proofErr w:type="spellStart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Музыкальная</w:t>
            </w:r>
            <w:proofErr w:type="spellEnd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грамота</w:t>
            </w:r>
            <w:proofErr w:type="spellEnd"/>
          </w:p>
        </w:tc>
      </w:tr>
      <w:tr w:rsidR="00497D3E" w:rsidRPr="002709A9" w:rsidTr="00497D3E">
        <w:trPr>
          <w:trHeight w:hRule="exact" w:val="28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Звукоряд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Фортепианный звукоряд вверх и вниз.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1. Песенка про нотный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звукоряд. А.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Александровой. 2. Музыка Е.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0" w:lineRule="auto"/>
              <w:ind w:left="72" w:right="288"/>
              <w:rPr>
                <w:sz w:val="18"/>
                <w:szCs w:val="18"/>
                <w:lang w:val="ru-RU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Зарицкой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"Росиночка 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-Р</w:t>
            </w:r>
            <w:proofErr w:type="gram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оссия".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Песенка о звукоряде. Р.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Роджерса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Знакомство с элементами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нотной записи. Различение по нотной записи,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определение на слух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звукоряда в отличие от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других последовательностей звуков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497D3E" w:rsidRPr="002709A9" w:rsidTr="00497D3E">
        <w:trPr>
          <w:trHeight w:hRule="exact" w:val="27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Ритм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М. П. Мусоргский из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сборника пьес “Картинки с выставки”. Капельки», В. Павленко, Э. Богдановой.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Гимн России. Музыка А.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Александрова, слова С.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Михалкова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Ритмические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поппури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Определение на слух,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прослеживание по нотной записи ритмических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рисунков, состоящих из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различных длительностей и пауз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</w:tbl>
    <w:p w:rsidR="00131ECB" w:rsidRPr="0055501B" w:rsidRDefault="00131ECB">
      <w:pPr>
        <w:autoSpaceDE w:val="0"/>
        <w:autoSpaceDN w:val="0"/>
        <w:spacing w:after="0" w:line="14" w:lineRule="exact"/>
        <w:rPr>
          <w:lang w:val="ru-RU"/>
        </w:rPr>
      </w:pPr>
    </w:p>
    <w:p w:rsidR="00131ECB" w:rsidRPr="0055501B" w:rsidRDefault="00131ECB">
      <w:pPr>
        <w:rPr>
          <w:lang w:val="ru-RU"/>
        </w:rPr>
        <w:sectPr w:rsidR="00131ECB" w:rsidRPr="0055501B">
          <w:pgSz w:w="16840" w:h="11900"/>
          <w:pgMar w:top="284" w:right="640" w:bottom="13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ECB" w:rsidRPr="0055501B" w:rsidRDefault="00131EC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6019" w:type="dxa"/>
        <w:tblInd w:w="-279" w:type="dxa"/>
        <w:tblLayout w:type="fixed"/>
        <w:tblLook w:val="04A0"/>
      </w:tblPr>
      <w:tblGrid>
        <w:gridCol w:w="426"/>
        <w:gridCol w:w="1418"/>
        <w:gridCol w:w="567"/>
        <w:gridCol w:w="567"/>
        <w:gridCol w:w="425"/>
        <w:gridCol w:w="3260"/>
        <w:gridCol w:w="1276"/>
        <w:gridCol w:w="1276"/>
        <w:gridCol w:w="3714"/>
        <w:gridCol w:w="1247"/>
        <w:gridCol w:w="1843"/>
      </w:tblGrid>
      <w:tr w:rsidR="00497D3E" w:rsidRPr="002709A9" w:rsidTr="00497D3E">
        <w:trPr>
          <w:trHeight w:hRule="exact" w:val="26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Размер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52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Музыкальные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произведения по выбору: М. П. Мусоргский. Сюита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«К</w:t>
            </w:r>
            <w:proofErr w:type="gram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артинки с выставки» (в оркестровке М. Равеля); М. Глинка. «Патриотическая песня»; П. И. Чайковский.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52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Первый концерт для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фортепиано с оркестром (1 часть), С. В. Рахманинов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.«</w:t>
            </w:r>
            <w:proofErr w:type="gram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Вокализ», Второй концерт для фортепиано с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оркестром (начало).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Гимн России. Музыка А.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Александрова, слова С.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Михалкова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М.П. Мусоргский. Сюита "Картинки с выставки/главная тема.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Ритмические упражнения на ровную пульсацию,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выделение сильных долей в размерах 2/4, 3/4, 4/4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(звучащими жестами или на ударных инструментах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).; </w:t>
            </w:r>
            <w:r w:rsidRPr="00497D3E">
              <w:rPr>
                <w:sz w:val="18"/>
                <w:szCs w:val="18"/>
                <w:lang w:val="ru-RU"/>
              </w:rPr>
              <w:br/>
            </w:r>
            <w:proofErr w:type="gram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Определение на слух, по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нотной записи размеров 2/4, 3/4, 4/4.;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497D3E" w:rsidRPr="002709A9" w:rsidTr="00497D3E">
        <w:trPr>
          <w:trHeight w:hRule="exact" w:val="18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3.4.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Высота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звуков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jc w:val="center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Высота звуков в мажорных и минорных тональностях.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 и слова А. Ермолова.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"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Новый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год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" и "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Снежинки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Слушание - игра на электронном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фортепиано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различных звуков в разных регистрах.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Освоение понятий «</w:t>
            </w:r>
            <w:proofErr w:type="spellStart"/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выше-ниже</w:t>
            </w:r>
            <w:proofErr w:type="spellEnd"/>
            <w:proofErr w:type="gram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». Определение на слух принадлежности звуков к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одному из регистров.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2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Прослеживание по нотной записи отдельных мотивов, фрагментов знакомых песен, вычленение знакомых нот, знаков альтерации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497D3E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131ECB">
            <w:pPr>
              <w:rPr>
                <w:sz w:val="18"/>
                <w:szCs w:val="18"/>
              </w:rPr>
            </w:pPr>
          </w:p>
        </w:tc>
      </w:tr>
      <w:tr w:rsidR="00131ECB" w:rsidRPr="002709A9" w:rsidTr="00497D3E">
        <w:trPr>
          <w:trHeight w:hRule="exact" w:val="348"/>
        </w:trPr>
        <w:tc>
          <w:tcPr>
            <w:tcW w:w="16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Модуль 4. </w:t>
            </w:r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497D3E" w:rsidRPr="002709A9" w:rsidTr="00936D83">
        <w:trPr>
          <w:trHeight w:hRule="exact" w:val="2709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jc w:val="center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Музыкальные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пейзажи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М. П. Мусоргский.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5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«Картинки с выставки»;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 Г. Гладкова, слова А. Кушнера. 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«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Песня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о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картинах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1. Музыка и слова А.</w:t>
            </w:r>
          </w:p>
          <w:p w:rsidR="00497D3E" w:rsidRPr="00936D83" w:rsidRDefault="00497D3E">
            <w:pPr>
              <w:autoSpaceDE w:val="0"/>
              <w:autoSpaceDN w:val="0"/>
              <w:spacing w:before="18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Ермолова.</w:t>
            </w:r>
          </w:p>
          <w:p w:rsidR="00497D3E" w:rsidRPr="00936D83" w:rsidRDefault="00497D3E">
            <w:pPr>
              <w:autoSpaceDE w:val="0"/>
              <w:autoSpaceDN w:val="0"/>
              <w:spacing w:before="18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"Новый год" и "Снежинки".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2. "Песня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друзей". Нич</w:t>
            </w:r>
            <w:r w:rsid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его на свете лучше </w:t>
            </w:r>
            <w:proofErr w:type="gramStart"/>
            <w:r w:rsid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нету</w:t>
            </w:r>
            <w:proofErr w:type="gramEnd"/>
            <w:r w:rsid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.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Г.Гладков</w:t>
            </w:r>
            <w:proofErr w:type="gramStart"/>
            <w:r w:rsid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Музыка Г. Гладкова, слова А. Кушнера.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«Песня о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картинах»/главная музыкальная мысль композитора.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Слушание произведений программной музыки,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посвящённой образам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природы. Подбор эпитетов для описания настроения, характера музыки.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2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Сопоставление музыки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 произведениями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изобразительного искусства</w:t>
            </w:r>
            <w:proofErr w:type="gram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.; </w:t>
            </w:r>
            <w:proofErr w:type="gram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Двигательная импровизация, пластическое 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интонирование.;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Контрольная работа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497D3E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131ECB">
            <w:pPr>
              <w:rPr>
                <w:sz w:val="18"/>
                <w:szCs w:val="18"/>
              </w:rPr>
            </w:pPr>
          </w:p>
        </w:tc>
      </w:tr>
      <w:tr w:rsidR="00131ECB" w:rsidTr="00497D3E">
        <w:trPr>
          <w:trHeight w:hRule="exact" w:val="348"/>
        </w:trPr>
        <w:tc>
          <w:tcPr>
            <w:tcW w:w="16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5. </w:t>
            </w:r>
            <w:proofErr w:type="spellStart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Народная</w:t>
            </w:r>
            <w:proofErr w:type="spellEnd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России</w:t>
            </w:r>
            <w:proofErr w:type="spellEnd"/>
          </w:p>
        </w:tc>
      </w:tr>
      <w:tr w:rsidR="00497D3E" w:rsidRPr="002709A9" w:rsidTr="00936D83">
        <w:trPr>
          <w:trHeight w:hRule="exact" w:val="3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Народные музыкальные традиции. Музыкальные произведения по выбору: детский фольклорный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ансамбль «Зоренька»,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Государственный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академический русский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народный хор имени М. Е.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Пятницкого. «Вдоль по улице широкой».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1. Слова и музыка А.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Вербицкого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"Мой Сахалин".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 Слова и музыка В.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Шемтюка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"Рождество".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песня И. Николаева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"Человек влюблённый в Сахалин".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Разучивание, исполнение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образцов традиционного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фольклора своей местности, песен, посвящённых своей малой родине, песен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композиторов-земляков</w:t>
            </w:r>
            <w:proofErr w:type="gram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</w:tbl>
    <w:p w:rsidR="00131ECB" w:rsidRPr="00497D3E" w:rsidRDefault="00131EC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131ECB" w:rsidRPr="00497D3E" w:rsidRDefault="00131ECB">
      <w:pPr>
        <w:rPr>
          <w:rFonts w:ascii="Times New Roman" w:hAnsi="Times New Roman" w:cs="Times New Roman"/>
          <w:sz w:val="18"/>
          <w:szCs w:val="18"/>
          <w:lang w:val="ru-RU"/>
        </w:rPr>
        <w:sectPr w:rsidR="00131ECB" w:rsidRPr="00497D3E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ECB" w:rsidRPr="00497D3E" w:rsidRDefault="00131E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-279" w:type="dxa"/>
        <w:tblLayout w:type="fixed"/>
        <w:tblLook w:val="04A0"/>
      </w:tblPr>
      <w:tblGrid>
        <w:gridCol w:w="426"/>
        <w:gridCol w:w="1418"/>
        <w:gridCol w:w="567"/>
        <w:gridCol w:w="567"/>
        <w:gridCol w:w="425"/>
        <w:gridCol w:w="3260"/>
        <w:gridCol w:w="1276"/>
        <w:gridCol w:w="1276"/>
        <w:gridCol w:w="3714"/>
        <w:gridCol w:w="1247"/>
        <w:gridCol w:w="1611"/>
      </w:tblGrid>
      <w:tr w:rsidR="00497D3E" w:rsidRPr="002709A9" w:rsidTr="00936D83">
        <w:trPr>
          <w:trHeight w:hRule="exact" w:val="28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Сказки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мифы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легенды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Мотив, напев, наигрыш.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Музыкальные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произведения по выбору: плясовые наигрыши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«Камаринская», «Светит месяц»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1. Слова и музыка А.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Вербицкого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"Мой Сахалин".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 Слова и музыка В.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Шемтюка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"Рождество".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р.н.п. "Светит месяц" </w:t>
            </w:r>
            <w:proofErr w:type="gram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-г</w:t>
            </w:r>
            <w:proofErr w:type="gram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лавная тема/игра на инструменте.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Знакомство с манерой 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сказывания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нараспев.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Слушание сказок, былин, эпических сказаний,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рассказываемых нараспев</w:t>
            </w:r>
            <w:proofErr w:type="gram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497D3E" w:rsidRPr="002709A9" w:rsidTr="00936D83">
        <w:trPr>
          <w:trHeight w:hRule="exact" w:val="20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Фольклор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народов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Народные музыкальные традиции. Музыкальные произведения по выбору: детский фольклорный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ансамбль «Зоренька»,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Государственный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академический русский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народный хор имени М. Е.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Пятницкого. «Вдоль по улице широкой».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Слова и музыка А. Ермолова.</w:t>
            </w:r>
          </w:p>
          <w:p w:rsidR="00497D3E" w:rsidRPr="00497D3E" w:rsidRDefault="00497D3E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Песня "Про папу</w:t>
            </w:r>
            <w:proofErr w:type="gram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Слова и музыка А. Ермолова.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Песня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"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Мой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дед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Потешки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прибаутки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Знакомство с особенностями музыкального фольклора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различных народностей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Российской Федерации.</w:t>
            </w:r>
          </w:p>
          <w:p w:rsidR="00497D3E" w:rsidRPr="00497D3E" w:rsidRDefault="00497D3E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Определение характерных черт, характеристика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типичных элементов 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музыкального языка (ритм, лад, интонации</w:t>
            </w:r>
            <w:proofErr w:type="gram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).;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497D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  <w:p w:rsidR="00497D3E" w:rsidRPr="00497D3E" w:rsidRDefault="00497D3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97D3E" w:rsidRDefault="00497D3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97D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RPr="00497D3E" w:rsidTr="00497D3E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3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131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CB" w:rsidTr="00497D3E">
        <w:trPr>
          <w:trHeight w:hRule="exact" w:val="348"/>
        </w:trPr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6. </w:t>
            </w:r>
            <w:proofErr w:type="spellStart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Музыкальная</w:t>
            </w:r>
            <w:proofErr w:type="spellEnd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грамота</w:t>
            </w:r>
            <w:proofErr w:type="spellEnd"/>
          </w:p>
        </w:tc>
      </w:tr>
      <w:tr w:rsidR="00497D3E" w:rsidRPr="002709A9" w:rsidTr="00936D83">
        <w:trPr>
          <w:trHeight w:hRule="exact" w:val="37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6.1.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Ноты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в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разных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октавах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Слушание нот в первой и второй октавах на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музыкальном инструменте и в записи.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1. Песня «До, ре, ми, фа, соль».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2. Слова и музыка А.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45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Ермолова. </w:t>
            </w:r>
            <w:proofErr w:type="gram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Песня "Про папу</w:t>
            </w:r>
            <w:proofErr w:type="gram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".</w:t>
            </w:r>
          </w:p>
          <w:p w:rsidR="00497D3E" w:rsidRPr="00936D83" w:rsidRDefault="00497D3E">
            <w:pPr>
              <w:autoSpaceDE w:val="0"/>
              <w:autoSpaceDN w:val="0"/>
              <w:spacing w:before="18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3. Слова и музыка А.</w:t>
            </w:r>
          </w:p>
          <w:p w:rsidR="00497D3E" w:rsidRPr="00936D83" w:rsidRDefault="00497D3E">
            <w:pPr>
              <w:autoSpaceDE w:val="0"/>
              <w:autoSpaceDN w:val="0"/>
              <w:spacing w:before="1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Ермолова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. 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Песня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"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Мой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дед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отрывок "Тема Пети</w:t>
            </w:r>
            <w:proofErr w:type="gram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»и</w:t>
            </w:r>
            <w:proofErr w:type="gram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з музыкальной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сказки С.С.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45" w:lineRule="auto"/>
              <w:ind w:left="72" w:right="144"/>
              <w:rPr>
                <w:sz w:val="18"/>
                <w:szCs w:val="18"/>
              </w:rPr>
            </w:pP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Прокофьева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«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Петя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волк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Сравнение одной и той же мелодии, записанной в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разных октавах</w:t>
            </w:r>
            <w:proofErr w:type="gram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.; </w:t>
            </w:r>
            <w:r w:rsidRPr="00936D83">
              <w:rPr>
                <w:sz w:val="18"/>
                <w:szCs w:val="18"/>
                <w:lang w:val="ru-RU"/>
              </w:rPr>
              <w:br/>
            </w:r>
            <w:proofErr w:type="gram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Определение на слух, в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какой октаве звучит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музыкальный фрагмент.;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936D83">
              <w:rPr>
                <w:sz w:val="18"/>
                <w:szCs w:val="18"/>
              </w:rPr>
              <w:br/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Контрольная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497D3E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131ECB">
            <w:pPr>
              <w:rPr>
                <w:sz w:val="18"/>
                <w:szCs w:val="18"/>
              </w:rPr>
            </w:pPr>
          </w:p>
        </w:tc>
      </w:tr>
      <w:tr w:rsidR="00131ECB" w:rsidTr="00497D3E">
        <w:trPr>
          <w:trHeight w:hRule="exact" w:val="348"/>
        </w:trPr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936D83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7. </w:t>
            </w:r>
            <w:proofErr w:type="spellStart"/>
            <w:r w:rsidRPr="00936D83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  <w:r w:rsidRPr="00936D83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36D83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народов</w:t>
            </w:r>
            <w:proofErr w:type="spellEnd"/>
            <w:r w:rsidRPr="00936D83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36D83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мира</w:t>
            </w:r>
            <w:proofErr w:type="spellEnd"/>
          </w:p>
        </w:tc>
      </w:tr>
      <w:tr w:rsidR="00497D3E" w:rsidRPr="002709A9" w:rsidTr="00936D83">
        <w:trPr>
          <w:trHeight w:hRule="exact" w:val="3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47314F" w:rsidRDefault="00497D3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Средней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Азии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Таджикская народная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песня «Хлопок». Узбекская народная песня-танец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«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Мавриги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1. Мы вместе.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Муз</w:t>
            </w:r>
            <w:proofErr w:type="gram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gram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proofErr w:type="gram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сл. К.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Ситник.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2. Вместе мы с тобой. Муз и сл. А. Ермолова.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3. Слова и музыка О.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45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Осиповой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"Улыбка мамы".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18"/>
                <w:szCs w:val="18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Ф. 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Бахор</w:t>
            </w:r>
            <w:proofErr w:type="spellEnd"/>
            <w:r w:rsidRPr="00936D83">
              <w:rPr>
                <w:sz w:val="18"/>
                <w:szCs w:val="18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«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Мараканда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».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Знакомство с особенностями музыкального фольклора 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народов других стран.</w:t>
            </w:r>
          </w:p>
          <w:p w:rsidR="00497D3E" w:rsidRPr="00936D83" w:rsidRDefault="00497D3E">
            <w:pPr>
              <w:autoSpaceDE w:val="0"/>
              <w:autoSpaceDN w:val="0"/>
              <w:spacing w:before="20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Определение характерных черт, типичных элементов музыкального языка (ритм, лад, интонации</w:t>
            </w:r>
            <w:proofErr w:type="gram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).;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</w:rPr>
            </w:pP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936D83">
              <w:rPr>
                <w:sz w:val="18"/>
                <w:szCs w:val="18"/>
              </w:rPr>
              <w:br/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7D3E" w:rsidRPr="00936D83" w:rsidRDefault="00497D3E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936D83">
              <w:rPr>
                <w:sz w:val="18"/>
                <w:szCs w:val="18"/>
                <w:lang w:val="ru-RU"/>
              </w:rPr>
              <w:br/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936D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497D3E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97D3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97D3E" w:rsidRDefault="00131ECB">
            <w:pPr>
              <w:rPr>
                <w:sz w:val="18"/>
                <w:szCs w:val="18"/>
              </w:rPr>
            </w:pPr>
          </w:p>
        </w:tc>
      </w:tr>
      <w:tr w:rsidR="00131ECB" w:rsidTr="00497D3E">
        <w:trPr>
          <w:trHeight w:hRule="exact" w:val="328"/>
        </w:trPr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936D83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936D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936D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8. </w:t>
            </w:r>
            <w:proofErr w:type="spellStart"/>
            <w:r w:rsidRPr="00936D83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Классическая</w:t>
            </w:r>
            <w:proofErr w:type="spellEnd"/>
            <w:r w:rsidRPr="00936D83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36D83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</w:p>
        </w:tc>
      </w:tr>
    </w:tbl>
    <w:p w:rsidR="00131ECB" w:rsidRDefault="00131ECB">
      <w:pPr>
        <w:autoSpaceDE w:val="0"/>
        <w:autoSpaceDN w:val="0"/>
        <w:spacing w:after="0" w:line="14" w:lineRule="exact"/>
      </w:pPr>
    </w:p>
    <w:p w:rsidR="00131ECB" w:rsidRDefault="00131ECB">
      <w:pPr>
        <w:sectPr w:rsidR="00131ECB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ECB" w:rsidRDefault="00131ECB">
      <w:pPr>
        <w:autoSpaceDE w:val="0"/>
        <w:autoSpaceDN w:val="0"/>
        <w:spacing w:after="66" w:line="220" w:lineRule="exact"/>
      </w:pPr>
    </w:p>
    <w:tbl>
      <w:tblPr>
        <w:tblW w:w="0" w:type="auto"/>
        <w:tblInd w:w="-279" w:type="dxa"/>
        <w:tblLayout w:type="fixed"/>
        <w:tblLook w:val="04A0"/>
      </w:tblPr>
      <w:tblGrid>
        <w:gridCol w:w="426"/>
        <w:gridCol w:w="1418"/>
        <w:gridCol w:w="567"/>
        <w:gridCol w:w="567"/>
        <w:gridCol w:w="425"/>
        <w:gridCol w:w="3260"/>
        <w:gridCol w:w="1276"/>
        <w:gridCol w:w="1276"/>
        <w:gridCol w:w="3714"/>
        <w:gridCol w:w="1116"/>
        <w:gridCol w:w="1742"/>
      </w:tblGrid>
      <w:tr w:rsidR="001A5400" w:rsidRPr="002709A9" w:rsidTr="001A5400">
        <w:trPr>
          <w:trHeight w:hRule="exact" w:val="31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47314F" w:rsidRDefault="001A5400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Мастерство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4731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исполнителя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Музыкальные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произведения по выбору: Ф. Мендельсон. Увертюра "Сон в летнюю ночь"; 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Дж</w:t>
            </w:r>
            <w:proofErr w:type="gram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 Россини. Увертюра к опере "Вильгельм Телль"; Д.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Шостакович «Праздничная увертюра».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1. Мы вместе.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Муз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gram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proofErr w:type="gram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сл. К.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Ситник.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 Вместе мы с тобой. Муз и сл. А. Ермолова.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3. Слова и музыка О.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Осиповой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"Улыбка мамы".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Д. Шостакович.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"Праздничная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увертюра"/исполнение учителем главной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темы на фортепиано.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Знакомство с творчеством выдающихся исполнителей классической музыки.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Изучение программ, афиш консерватории,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филармонии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1A540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  <w:p w:rsidR="001A5400" w:rsidRPr="001A5400" w:rsidRDefault="001A54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1A5400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1A5400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1A5400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1A5400" w:rsidRDefault="00131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CB" w:rsidTr="001A5400">
        <w:trPr>
          <w:trHeight w:hRule="exact" w:val="348"/>
        </w:trPr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1A5400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9.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Музыкальная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грамота</w:t>
            </w:r>
            <w:proofErr w:type="spellEnd"/>
          </w:p>
        </w:tc>
      </w:tr>
      <w:tr w:rsidR="001A5400" w:rsidRPr="002709A9" w:rsidTr="001A5400">
        <w:trPr>
          <w:trHeight w:hRule="exact" w:val="29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47314F" w:rsidRDefault="001A540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Музыкальный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Мажорное и минорное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звучание. Музыкальные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произведения по выбору: Ф. Шопен. Вальс № 6 (ре бемоль мажор). Вальс № 7 (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</w:t>
            </w:r>
            <w:proofErr w:type="gram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диез минор). Вальс №10 (си минор). Мазурка №1. Мазурка № 47.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Мазурка№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48. Полонез (ля мажор). Ноктюрн фа минор.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Этюд№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12 (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</w:t>
            </w:r>
            <w:proofErr w:type="gram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минор). Полонез (ля мажор); Этюд № 12 (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</w:t>
            </w:r>
            <w:proofErr w:type="gram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минор).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1. Мы вместе.</w:t>
            </w:r>
          </w:p>
          <w:p w:rsidR="001A5400" w:rsidRPr="001A5400" w:rsidRDefault="001A5400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Муз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gram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proofErr w:type="gram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сл. К.</w:t>
            </w:r>
          </w:p>
          <w:p w:rsidR="001A5400" w:rsidRPr="001A5400" w:rsidRDefault="001A5400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Ситник.</w:t>
            </w:r>
          </w:p>
          <w:p w:rsidR="001A5400" w:rsidRPr="001A5400" w:rsidRDefault="001A5400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 Вместе мы с тобой. Муз и сл. А. Ермолова.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3. Слова и музыка О.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Осиповой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"Улыбка мамы".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Музыкальные пьесы из детского альбома П.И. Чайковского.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Знакомство с элементами музыкального языка,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специальными терминами, их обозначением в нотной записи</w:t>
            </w:r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1A540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A5400" w:rsidRPr="002709A9" w:rsidTr="00D95077">
        <w:trPr>
          <w:trHeight w:hRule="exact" w:val="27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47314F" w:rsidRDefault="001A540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Ритмические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4731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рисунки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в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размере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6/8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М.И. Глинка. Ты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соловушка умолкни.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Мамин вальс, сл. В.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Крючкова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л.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Дербенёва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, муз. Ю.</w:t>
            </w:r>
          </w:p>
          <w:p w:rsidR="001A5400" w:rsidRPr="001A5400" w:rsidRDefault="001A5400">
            <w:pPr>
              <w:autoSpaceDE w:val="0"/>
              <w:autoSpaceDN w:val="0"/>
              <w:spacing w:before="1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Чичикова/размер 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р.н.п. "Весёлая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пастушка"/ размер 6/8.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Исполнение, импровизация с помощью звучащих жестов (хлопки, шлепки, притопы) и/или ударных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инструментов. Игра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«Ритмическое эхо»,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прохлопывание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ритма по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ритмическим карточкам,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проговаривание 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ритмослогами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Разучивание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исполнение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ударных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1A540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инструментах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ритмической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партитуры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1A540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  <w:p w:rsidR="001A5400" w:rsidRPr="001A5400" w:rsidRDefault="001A54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1A54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1A5400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1A5400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1A5400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1A5400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Default="00131ECB"/>
        </w:tc>
      </w:tr>
      <w:tr w:rsidR="00131ECB" w:rsidTr="001A5400">
        <w:trPr>
          <w:trHeight w:hRule="exact" w:val="350"/>
        </w:trPr>
        <w:tc>
          <w:tcPr>
            <w:tcW w:w="15787" w:type="dxa"/>
            <w:gridSpan w:val="11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1A5400" w:rsidRDefault="00BE3D35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10. </w:t>
            </w:r>
            <w:proofErr w:type="spellStart"/>
            <w:r w:rsidRPr="001A540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Духовная</w:t>
            </w:r>
            <w:proofErr w:type="spellEnd"/>
            <w:r w:rsidRPr="001A540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A540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</w:p>
        </w:tc>
      </w:tr>
      <w:tr w:rsidR="001A5400" w:rsidRPr="002709A9" w:rsidTr="001A5400">
        <w:trPr>
          <w:trHeight w:hRule="exact" w:val="1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0" w:lineRule="auto"/>
              <w:jc w:val="center"/>
              <w:rPr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10.1.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47314F" w:rsidRDefault="001A5400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Инструментальная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в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церкви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Образы духовной музыки.</w:t>
            </w:r>
          </w:p>
          <w:p w:rsidR="001A5400" w:rsidRPr="001A5400" w:rsidRDefault="001A5400">
            <w:pPr>
              <w:autoSpaceDE w:val="0"/>
              <w:autoSpaceDN w:val="0"/>
              <w:spacing w:before="20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Музыкальные </w:t>
            </w:r>
            <w:r w:rsidRPr="001A5400">
              <w:rPr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произведения по выбору: народные песнопения о Сергии Радонежском.</w:t>
            </w:r>
          </w:p>
          <w:p w:rsidR="001A5400" w:rsidRPr="001A5400" w:rsidRDefault="001A5400">
            <w:pPr>
              <w:autoSpaceDE w:val="0"/>
              <w:autoSpaceDN w:val="0"/>
              <w:spacing w:before="18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Утренняя молитва; П.</w:t>
            </w:r>
          </w:p>
          <w:p w:rsidR="001A5400" w:rsidRPr="001A5400" w:rsidRDefault="001A5400">
            <w:pPr>
              <w:autoSpaceDE w:val="0"/>
              <w:autoSpaceDN w:val="0"/>
              <w:spacing w:before="18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Чайковский. «В церкви».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Дети поют </w:t>
            </w:r>
            <w:r w:rsidRPr="001A5400">
              <w:rPr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классику. Аве Мария.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И.С. </w:t>
            </w: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Бах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"</w:t>
            </w: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Хоралл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".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Рассматривание </w:t>
            </w:r>
            <w:r w:rsidRPr="001A5400">
              <w:rPr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иллюстраций, изображений органа. Проблемная </w:t>
            </w:r>
            <w:r w:rsidRPr="001A5400">
              <w:rPr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ситуация — выдвижение </w:t>
            </w:r>
            <w:r w:rsidRPr="001A5400">
              <w:rPr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гипотез о принципах работы этого музыкального </w:t>
            </w:r>
            <w:r w:rsidRPr="001A5400">
              <w:rPr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инструмента</w:t>
            </w:r>
            <w:proofErr w:type="gram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8"/>
                <w:szCs w:val="18"/>
              </w:rPr>
            </w:pP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1A5400">
              <w:rPr>
                <w:sz w:val="18"/>
                <w:szCs w:val="18"/>
              </w:rPr>
              <w:br/>
            </w: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5400" w:rsidRPr="001A5400" w:rsidRDefault="001A5400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1A5400">
              <w:rPr>
                <w:sz w:val="18"/>
                <w:szCs w:val="18"/>
                <w:lang w:val="ru-RU"/>
              </w:rPr>
              <w:br/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1A5400">
        <w:trPr>
          <w:trHeight w:hRule="exact" w:val="32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1A5400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1A5400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3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Default="00131ECB"/>
        </w:tc>
      </w:tr>
    </w:tbl>
    <w:p w:rsidR="00131ECB" w:rsidRDefault="00131ECB">
      <w:pPr>
        <w:autoSpaceDE w:val="0"/>
        <w:autoSpaceDN w:val="0"/>
        <w:spacing w:after="0" w:line="14" w:lineRule="exact"/>
      </w:pPr>
    </w:p>
    <w:p w:rsidR="00131ECB" w:rsidRDefault="00131ECB">
      <w:pPr>
        <w:sectPr w:rsidR="00131ECB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ECB" w:rsidRDefault="00131ECB">
      <w:pPr>
        <w:autoSpaceDE w:val="0"/>
        <w:autoSpaceDN w:val="0"/>
        <w:spacing w:after="66" w:line="220" w:lineRule="exact"/>
      </w:pPr>
    </w:p>
    <w:tbl>
      <w:tblPr>
        <w:tblW w:w="0" w:type="auto"/>
        <w:tblInd w:w="-279" w:type="dxa"/>
        <w:tblLayout w:type="fixed"/>
        <w:tblLook w:val="04A0"/>
      </w:tblPr>
      <w:tblGrid>
        <w:gridCol w:w="426"/>
        <w:gridCol w:w="1418"/>
        <w:gridCol w:w="567"/>
        <w:gridCol w:w="567"/>
        <w:gridCol w:w="425"/>
        <w:gridCol w:w="3260"/>
        <w:gridCol w:w="1276"/>
        <w:gridCol w:w="1276"/>
        <w:gridCol w:w="3714"/>
        <w:gridCol w:w="1116"/>
        <w:gridCol w:w="1742"/>
      </w:tblGrid>
      <w:tr w:rsidR="00131ECB" w:rsidTr="00C97EBC">
        <w:trPr>
          <w:trHeight w:hRule="exact" w:val="348"/>
        </w:trPr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C97EBC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11.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Классическая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музыка</w:t>
            </w:r>
            <w:proofErr w:type="spellEnd"/>
          </w:p>
        </w:tc>
      </w:tr>
      <w:tr w:rsidR="00C97EBC" w:rsidRPr="002709A9" w:rsidTr="00C97EBC">
        <w:trPr>
          <w:trHeight w:hRule="exact" w:val="37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47314F" w:rsidRDefault="00C97EB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Европейские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композиторы-классики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Музыкальные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произведения по выбору: Марсельеза; Ф. Шуберт.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«Аве Мария»; Л. Ван Бетховен. «Лунная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соната»; К. Дебюсси.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«Лунный свет» (из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Бергамасской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сюиты»); А. Моцарт. «Турецкое рондо», Симфония № 40,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Маленькая ночная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серенада.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1. Дети поют классику. Аве Мария.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7" w:lineRule="auto"/>
              <w:ind w:left="72" w:right="61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2. Слова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Аркадия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Вайнера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Музыка: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Натальи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Вайнер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дедушка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герой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Л.В. Бетховен «К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Элизе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Знакомство с творчеством выдающихся композиторов, отдельными фактами из их биографии. Слушание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музыки. Фрагменты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вокальных,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инструментальных,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симфонических сочинений.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Круг характерных образов (картины природы, народной жизни, истории и т. д.).</w:t>
            </w:r>
          </w:p>
          <w:p w:rsidR="00C97EBC" w:rsidRPr="00C97EBC" w:rsidRDefault="00C97EBC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Характеристика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музыкальных образов,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музыкально-выразительных средств.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Наблюдение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за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9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развитием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музыки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</w:t>
            </w:r>
          </w:p>
          <w:p w:rsidR="00C97EBC" w:rsidRPr="00C97EBC" w:rsidRDefault="00C97EBC">
            <w:pPr>
              <w:autoSpaceDE w:val="0"/>
              <w:autoSpaceDN w:val="0"/>
              <w:spacing w:before="18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Определение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жанра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9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C97EB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C97EBC" w:rsidRPr="002709A9" w:rsidTr="00C97EBC">
        <w:trPr>
          <w:trHeight w:hRule="exact" w:val="28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47314F" w:rsidRDefault="00C97EB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Музыкальные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инструменты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.</w:t>
            </w:r>
          </w:p>
          <w:p w:rsidR="00C97EBC" w:rsidRPr="0047314F" w:rsidRDefault="00C97EBC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Скрипка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, </w:t>
            </w:r>
            <w:r w:rsidRPr="004731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виолончель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Многообразие красок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фортепиано, виолончели.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Музыкальные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произведения по выбору: Л. Бетховен, Соната № 4; П. И. Чайковский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"Воспоминание о дорогом месте".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7" w:lineRule="auto"/>
              <w:ind w:left="72" w:right="61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1. Слова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Аркадия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Вайнера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Музыка: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Натальи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Вайнер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дедушка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герой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Звуки скрипки и виолончели на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музыкальном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инструменте.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Посещение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концерта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9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инструментальной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музыки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9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Контрольная работа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school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catalog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C97EBC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C97EBC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C97EBC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C97EBC" w:rsidRDefault="00131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CB" w:rsidTr="00C97EBC">
        <w:trPr>
          <w:trHeight w:hRule="exact" w:val="348"/>
        </w:trPr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C97EBC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Модуль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12.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Музыкальная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грамота</w:t>
            </w:r>
            <w:proofErr w:type="spellEnd"/>
          </w:p>
        </w:tc>
      </w:tr>
      <w:tr w:rsidR="00C97EBC" w:rsidTr="00C97EBC">
        <w:trPr>
          <w:trHeight w:hRule="exact" w:val="56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12.1.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47314F" w:rsidRDefault="00C97E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Тональность</w:t>
            </w:r>
            <w:proofErr w:type="spellEnd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. </w:t>
            </w:r>
            <w:proofErr w:type="spellStart"/>
            <w:r w:rsidRPr="0047314F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- </w:t>
            </w:r>
            <w:proofErr w:type="spellStart"/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dur</w:t>
            </w:r>
            <w:proofErr w:type="spellEnd"/>
            <w:proofErr w:type="gram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a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- 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moll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-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поступенное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движение вверх и вниз. Скачки в музыке по устойчивым и неустойчивым ступеням.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50" w:lineRule="auto"/>
              <w:ind w:left="72" w:right="61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1. Слова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Аркадия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Вайнера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C97EBC" w:rsidRPr="00C97EBC" w:rsidRDefault="00C97EBC">
            <w:pPr>
              <w:autoSpaceDE w:val="0"/>
              <w:autoSpaceDN w:val="0"/>
              <w:spacing w:before="1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Музыка: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Натальи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Вайнер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Мой дедушка герой!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2. Слова и музыка А.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Ермолова. </w:t>
            </w:r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Песня "Про папу</w:t>
            </w:r>
            <w:proofErr w:type="gram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".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3. Слова и музыка А.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Ермолова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.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Песня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"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Мой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дед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- </w:t>
            </w:r>
            <w:proofErr w:type="spellStart"/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dur</w:t>
            </w:r>
            <w:proofErr w:type="spellEnd"/>
            <w:proofErr w:type="gram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a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- 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moll</w:t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-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поступенное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движение вверх и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вниз. Скачки в музыке по устойчивым и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неустойчивым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ступеням</w:t>
            </w:r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gram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/ </w:t>
            </w:r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proofErr w:type="gram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 на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инструменте.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Определение на слух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устойчивых звуков. Игра</w:t>
            </w:r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«у</w:t>
            </w:r>
            <w:proofErr w:type="gram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стой —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неустой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». Пение упражнений — гамм с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названием нот,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прослеживание по нотам.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Освоение понятия «тоника».</w:t>
            </w:r>
          </w:p>
          <w:p w:rsidR="00C97EBC" w:rsidRPr="00C97EBC" w:rsidRDefault="00C97EBC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Упражнение на </w:t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допевание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неполной музыкальной </w:t>
            </w:r>
            <w:r w:rsidRPr="00C97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фразы до тоники «Закончи музыкальную фразу</w:t>
            </w:r>
            <w:proofErr w:type="gram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9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EBC" w:rsidRPr="00C97EBC" w:rsidRDefault="00C97EB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http://school-</w:t>
            </w:r>
            <w:r w:rsidRPr="00C9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97EBC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collection.edu.ru/catalog/</w:t>
            </w:r>
          </w:p>
        </w:tc>
      </w:tr>
    </w:tbl>
    <w:p w:rsidR="00131ECB" w:rsidRDefault="00131ECB">
      <w:pPr>
        <w:autoSpaceDE w:val="0"/>
        <w:autoSpaceDN w:val="0"/>
        <w:spacing w:after="0" w:line="14" w:lineRule="exact"/>
      </w:pPr>
    </w:p>
    <w:p w:rsidR="00131ECB" w:rsidRDefault="00131ECB">
      <w:pPr>
        <w:sectPr w:rsidR="00131ECB">
          <w:pgSz w:w="16840" w:h="11900"/>
          <w:pgMar w:top="284" w:right="640" w:bottom="10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ECB" w:rsidRDefault="00131ECB">
      <w:pPr>
        <w:autoSpaceDE w:val="0"/>
        <w:autoSpaceDN w:val="0"/>
        <w:spacing w:after="66" w:line="220" w:lineRule="exact"/>
      </w:pPr>
    </w:p>
    <w:tbl>
      <w:tblPr>
        <w:tblW w:w="0" w:type="auto"/>
        <w:tblInd w:w="-279" w:type="dxa"/>
        <w:tblLayout w:type="fixed"/>
        <w:tblLook w:val="04A0"/>
      </w:tblPr>
      <w:tblGrid>
        <w:gridCol w:w="426"/>
        <w:gridCol w:w="1418"/>
        <w:gridCol w:w="567"/>
        <w:gridCol w:w="567"/>
        <w:gridCol w:w="425"/>
        <w:gridCol w:w="3260"/>
        <w:gridCol w:w="1276"/>
        <w:gridCol w:w="1276"/>
        <w:gridCol w:w="1588"/>
        <w:gridCol w:w="2126"/>
        <w:gridCol w:w="1116"/>
        <w:gridCol w:w="1742"/>
      </w:tblGrid>
      <w:tr w:rsidR="00F342ED" w:rsidTr="00F342ED">
        <w:trPr>
          <w:trHeight w:hRule="exact" w:val="5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12.2.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47314F" w:rsidRDefault="00F342E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Музыкальная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В.А. Моцарт. Рондо в турецком стиле.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47" w:lineRule="auto"/>
              <w:ind w:left="72" w:right="616"/>
              <w:jc w:val="both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1. Слова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Аркадия </w:t>
            </w:r>
            <w:r w:rsidRPr="00F342ED">
              <w:rPr>
                <w:sz w:val="18"/>
                <w:szCs w:val="18"/>
                <w:lang w:val="ru-RU"/>
              </w:rPr>
              <w:br/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Вайнера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F342ED" w:rsidRPr="00F342ED" w:rsidRDefault="00F342ED">
            <w:pPr>
              <w:autoSpaceDE w:val="0"/>
              <w:autoSpaceDN w:val="0"/>
              <w:spacing w:before="20" w:after="0" w:line="245" w:lineRule="auto"/>
              <w:ind w:left="7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Музыка: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Натальи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Вайнер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</w:p>
          <w:p w:rsidR="00F342ED" w:rsidRPr="00F342ED" w:rsidRDefault="00F342ED">
            <w:pPr>
              <w:autoSpaceDE w:val="0"/>
              <w:autoSpaceDN w:val="0"/>
              <w:spacing w:before="20" w:after="0" w:line="245" w:lineRule="auto"/>
              <w:ind w:left="72" w:right="288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Мой дедушка герой!</w:t>
            </w:r>
          </w:p>
          <w:p w:rsidR="00F342ED" w:rsidRPr="00F342ED" w:rsidRDefault="00F342ED">
            <w:pPr>
              <w:autoSpaceDE w:val="0"/>
              <w:autoSpaceDN w:val="0"/>
              <w:spacing w:before="20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2. Слова и музыка А.</w:t>
            </w:r>
          </w:p>
          <w:p w:rsidR="00F342ED" w:rsidRPr="00F342ED" w:rsidRDefault="00F342ED">
            <w:pPr>
              <w:autoSpaceDE w:val="0"/>
              <w:autoSpaceDN w:val="0"/>
              <w:spacing w:before="20" w:after="0" w:line="245" w:lineRule="auto"/>
              <w:ind w:left="7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Ермолова. </w:t>
            </w:r>
            <w:proofErr w:type="gram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Песня "Про папу</w:t>
            </w:r>
            <w:proofErr w:type="gram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".</w:t>
            </w:r>
          </w:p>
          <w:p w:rsidR="00F342ED" w:rsidRPr="00F342ED" w:rsidRDefault="00F342ED">
            <w:pPr>
              <w:autoSpaceDE w:val="0"/>
              <w:autoSpaceDN w:val="0"/>
              <w:spacing w:before="20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3. Слова и музыка А.</w:t>
            </w:r>
          </w:p>
          <w:p w:rsidR="00F342ED" w:rsidRPr="00F342ED" w:rsidRDefault="00F342ED">
            <w:pPr>
              <w:autoSpaceDE w:val="0"/>
              <w:autoSpaceDN w:val="0"/>
              <w:spacing w:before="1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Ермолова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.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Песня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"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Мой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дед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В.А. Моцарт.</w:t>
            </w:r>
          </w:p>
          <w:p w:rsidR="00F342ED" w:rsidRPr="00F342ED" w:rsidRDefault="00F342ED">
            <w:pPr>
              <w:autoSpaceDE w:val="0"/>
              <w:autoSpaceDN w:val="0"/>
              <w:spacing w:before="20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Рондо/тема рефрена.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Знакомство со строением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музыкального произведения, понятиями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двухчастной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и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трёхчастной формы, рондо</w:t>
            </w:r>
            <w:proofErr w:type="gram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</w:rPr>
            </w:pP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F342ED">
              <w:rPr>
                <w:sz w:val="18"/>
                <w:szCs w:val="18"/>
              </w:rPr>
              <w:br/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42ED" w:rsidRPr="00F342ED" w:rsidRDefault="00F342E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http://school-</w:t>
            </w:r>
            <w:r w:rsidRPr="00F342ED">
              <w:rPr>
                <w:sz w:val="18"/>
                <w:szCs w:val="18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collection.edu.ru/catalog/</w:t>
            </w:r>
          </w:p>
        </w:tc>
      </w:tr>
      <w:tr w:rsidR="00131ECB" w:rsidTr="00F342ED">
        <w:trPr>
          <w:trHeight w:hRule="exact" w:val="3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131ECB">
            <w:pPr>
              <w:rPr>
                <w:sz w:val="18"/>
                <w:szCs w:val="18"/>
              </w:rPr>
            </w:pPr>
          </w:p>
        </w:tc>
      </w:tr>
      <w:tr w:rsidR="00131ECB" w:rsidTr="00F342ED">
        <w:trPr>
          <w:trHeight w:hRule="exact" w:val="348"/>
        </w:trPr>
        <w:tc>
          <w:tcPr>
            <w:tcW w:w="15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13. </w:t>
            </w:r>
            <w:proofErr w:type="spellStart"/>
            <w:r w:rsidRPr="00F342ED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Современная</w:t>
            </w:r>
            <w:proofErr w:type="spellEnd"/>
            <w:r w:rsidRPr="00F342ED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музыкальная</w:t>
            </w:r>
            <w:proofErr w:type="spellEnd"/>
            <w:r w:rsidRPr="00F342ED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культура</w:t>
            </w:r>
            <w:proofErr w:type="spellEnd"/>
          </w:p>
        </w:tc>
      </w:tr>
      <w:tr w:rsidR="00131ECB" w:rsidRPr="002709A9" w:rsidTr="00F342ED">
        <w:trPr>
          <w:trHeight w:hRule="exact" w:val="1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13.1.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47314F" w:rsidRDefault="00BE3D3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0"/>
                <w:szCs w:val="20"/>
              </w:rPr>
            </w:pP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Современные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обработки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47314F">
              <w:rPr>
                <w:sz w:val="20"/>
                <w:szCs w:val="20"/>
              </w:rPr>
              <w:br/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классической</w:t>
            </w:r>
            <w:proofErr w:type="spellEnd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7314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музыки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11D6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52" w:lineRule="auto"/>
              <w:ind w:left="7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В.А. Моцарт. Симфония №</w:t>
            </w:r>
            <w:r w:rsidR="00EC7278"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40.</w:t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Ф. Шопен "Вальс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дождя". Л.В. Бетховен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"Лунная соната" в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современной обработке.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1. Музыка и слова А.</w:t>
            </w:r>
          </w:p>
          <w:p w:rsidR="00131ECB" w:rsidRPr="00F342ED" w:rsidRDefault="00BE3D3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Ермолова "Мы вместе".</w:t>
            </w:r>
          </w:p>
          <w:p w:rsidR="00131ECB" w:rsidRPr="00F342ED" w:rsidRDefault="00BE3D35">
            <w:pPr>
              <w:autoSpaceDE w:val="0"/>
              <w:autoSpaceDN w:val="0"/>
              <w:spacing w:before="20" w:after="0" w:line="245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2. </w:t>
            </w:r>
            <w:proofErr w:type="spellStart"/>
            <w:r w:rsidR="00A91367"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Детская</w:t>
            </w:r>
            <w:proofErr w:type="spellEnd"/>
            <w:r w:rsidR="00A91367"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="00A91367"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песня</w:t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про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дружбу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Ф. Шопен "Вальс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дождя"/ игра учителя на музыкальном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инструменте/главная тема.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131ECB" w:rsidP="00F342ED">
            <w:pPr>
              <w:autoSpaceDE w:val="0"/>
              <w:autoSpaceDN w:val="0"/>
              <w:spacing w:before="78" w:after="0" w:line="245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Вокальное исполнение классических тем в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сопровождении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современного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ритмизованного 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аккомпанемента</w:t>
            </w:r>
            <w:proofErr w:type="gram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18"/>
                <w:szCs w:val="18"/>
              </w:rPr>
            </w:pP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F342ED">
              <w:rPr>
                <w:sz w:val="18"/>
                <w:szCs w:val="18"/>
              </w:rPr>
              <w:br/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F342ED">
              <w:rPr>
                <w:sz w:val="18"/>
                <w:szCs w:val="18"/>
              </w:rPr>
              <w:br/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</w:t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school</w:t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F342ED">
              <w:rPr>
                <w:sz w:val="18"/>
                <w:szCs w:val="18"/>
                <w:lang w:val="ru-RU"/>
              </w:rPr>
              <w:br/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collection</w:t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catalog</w:t>
            </w: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РЭШ</w:t>
            </w:r>
          </w:p>
        </w:tc>
      </w:tr>
      <w:tr w:rsidR="00131ECB" w:rsidTr="00F342ED">
        <w:trPr>
          <w:trHeight w:hRule="exact" w:val="35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BE3D35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F342E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342ED" w:rsidRDefault="00131ECB">
            <w:pPr>
              <w:rPr>
                <w:sz w:val="18"/>
                <w:szCs w:val="18"/>
              </w:rPr>
            </w:pPr>
          </w:p>
        </w:tc>
      </w:tr>
      <w:tr w:rsidR="00131ECB" w:rsidTr="00F342ED">
        <w:trPr>
          <w:trHeight w:hRule="exact" w:val="85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55501B" w:rsidRDefault="00BE3D3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55501B">
              <w:rPr>
                <w:lang w:val="ru-RU"/>
              </w:rPr>
              <w:br/>
            </w:r>
            <w:r w:rsidRPr="0055501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A91367" w:rsidRDefault="00BE3D35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bCs/>
              </w:rPr>
            </w:pPr>
            <w:r w:rsidRPr="00A91367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B11D6D" w:rsidRDefault="00B11D6D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A91367" w:rsidRDefault="00B11D6D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2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Default="00131ECB"/>
        </w:tc>
      </w:tr>
    </w:tbl>
    <w:p w:rsidR="00131ECB" w:rsidRDefault="00131ECB">
      <w:pPr>
        <w:autoSpaceDE w:val="0"/>
        <w:autoSpaceDN w:val="0"/>
        <w:spacing w:after="0" w:line="14" w:lineRule="exact"/>
      </w:pPr>
    </w:p>
    <w:p w:rsidR="00131ECB" w:rsidRDefault="00131ECB">
      <w:pPr>
        <w:sectPr w:rsidR="00131EC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1ECB" w:rsidRDefault="00131ECB">
      <w:pPr>
        <w:autoSpaceDE w:val="0"/>
        <w:autoSpaceDN w:val="0"/>
        <w:spacing w:after="78" w:line="220" w:lineRule="exact"/>
      </w:pPr>
    </w:p>
    <w:p w:rsidR="00131ECB" w:rsidRDefault="00BE3D3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086"/>
        <w:gridCol w:w="732"/>
        <w:gridCol w:w="1620"/>
        <w:gridCol w:w="1668"/>
        <w:gridCol w:w="1706"/>
      </w:tblGrid>
      <w:tr w:rsidR="002709A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709A9" w:rsidTr="002709A9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A9" w:rsidRDefault="002709A9"/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A9" w:rsidRDefault="002709A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A9" w:rsidRDefault="002709A9"/>
        </w:tc>
      </w:tr>
      <w:tr w:rsidR="002709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/>
        </w:tc>
      </w:tr>
      <w:tr w:rsidR="002709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музыка. Русские композиторы-классики.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709A9" w:rsidRDefault="002709A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 w:rsidRPr="00B11D6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28302D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FA7D2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FA7D21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7D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2709A9" w:rsidRPr="00EC7278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театра и кино. Театр оперы и балета.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театра и кино. Театр оперы и балета.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28302D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28302D" w:rsidRDefault="002709A9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28302D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FA7D2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  <w:p w:rsidR="002709A9" w:rsidRPr="00EC7278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в жизни человека. Музыкальные 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126F3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126F31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2709A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в жизни человека. Музыкальные 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28302D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</w:tbl>
    <w:p w:rsidR="00131ECB" w:rsidRDefault="00131ECB">
      <w:pPr>
        <w:autoSpaceDE w:val="0"/>
        <w:autoSpaceDN w:val="0"/>
        <w:spacing w:after="0" w:line="14" w:lineRule="exact"/>
      </w:pPr>
    </w:p>
    <w:p w:rsidR="00131ECB" w:rsidRDefault="00131ECB">
      <w:pPr>
        <w:sectPr w:rsidR="00131ECB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1ECB" w:rsidRDefault="00131EC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086"/>
        <w:gridCol w:w="732"/>
        <w:gridCol w:w="1620"/>
        <w:gridCol w:w="1668"/>
        <w:gridCol w:w="1706"/>
      </w:tblGrid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музыка России. Край, в котором ты живёшь.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музыка России. Сказки, мифы и легенды.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музыка России. Фольклор народов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музыка России. Фольклор народов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28302D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FA7D2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  <w:p w:rsidR="002709A9" w:rsidRPr="00EC7278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грамота. Ноты в разных октавах.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126F3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126F31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грамота. Ноты в разных октавах.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народов мира. Музыка Средней Азии.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народов мира. Музыка Средней Азии.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709A9" w:rsidRDefault="002709A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709A9" w:rsidRDefault="002709A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FA7D2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  <w:p w:rsidR="002709A9" w:rsidRPr="00EC7278" w:rsidRDefault="002709A9" w:rsidP="00FA7D2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грамота. Ритмические рисунки в размере 6/8.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932A7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  <w:p w:rsidR="002709A9" w:rsidRPr="00EC7278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</w:tr>
      <w:tr w:rsidR="002709A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Духовная музыка.</w:t>
            </w:r>
          </w:p>
          <w:p w:rsidR="002709A9" w:rsidRPr="0055501B" w:rsidRDefault="002709A9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Инструментальная музыка в церкви.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10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музыка.</w:t>
            </w:r>
          </w:p>
          <w:p w:rsidR="002709A9" w:rsidRPr="0055501B" w:rsidRDefault="002709A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Европейские композиторы-классики.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FA7D2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709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55501B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музыка.</w:t>
            </w:r>
          </w:p>
          <w:p w:rsidR="002709A9" w:rsidRPr="0055501B" w:rsidRDefault="002709A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126F31" w:rsidRDefault="002709A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Pr="008E3D57" w:rsidRDefault="002709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2709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Тональность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709A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09A9" w:rsidRDefault="002709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</w:tbl>
    <w:p w:rsidR="00131ECB" w:rsidRDefault="00131ECB">
      <w:pPr>
        <w:autoSpaceDE w:val="0"/>
        <w:autoSpaceDN w:val="0"/>
        <w:spacing w:after="0" w:line="14" w:lineRule="exact"/>
      </w:pPr>
    </w:p>
    <w:p w:rsidR="00131ECB" w:rsidRDefault="00131ECB">
      <w:pPr>
        <w:sectPr w:rsidR="00131ECB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1ECB" w:rsidRDefault="00131EC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590"/>
        <w:gridCol w:w="732"/>
        <w:gridCol w:w="1620"/>
        <w:gridCol w:w="1668"/>
        <w:gridCol w:w="1745"/>
      </w:tblGrid>
      <w:tr w:rsidR="00131ECB" w:rsidTr="002709A9">
        <w:trPr>
          <w:trHeight w:hRule="exact" w:val="808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55501B" w:rsidRDefault="00BE3D3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5501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A91367" w:rsidRDefault="00BE3D35">
            <w:pPr>
              <w:autoSpaceDE w:val="0"/>
              <w:autoSpaceDN w:val="0"/>
              <w:spacing w:before="98" w:after="0" w:line="230" w:lineRule="auto"/>
              <w:ind w:left="74"/>
              <w:rPr>
                <w:b/>
                <w:bCs/>
              </w:rPr>
            </w:pPr>
            <w:r w:rsidRPr="00A91367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FA7D21" w:rsidRDefault="00FA7D21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Pr="00A91367" w:rsidRDefault="00FA7D21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1ECB" w:rsidRDefault="00131ECB"/>
        </w:tc>
      </w:tr>
    </w:tbl>
    <w:p w:rsidR="00131ECB" w:rsidRPr="00CB74E0" w:rsidRDefault="00131ECB">
      <w:pPr>
        <w:rPr>
          <w:lang w:val="ru-RU"/>
        </w:rPr>
        <w:sectPr w:rsidR="00131ECB" w:rsidRPr="00CB74E0" w:rsidSect="00CB74E0">
          <w:pgSz w:w="11900" w:h="16840"/>
          <w:pgMar w:top="284" w:right="650" w:bottom="567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1ECB" w:rsidRPr="00444DA8" w:rsidRDefault="00BE3D35">
      <w:pPr>
        <w:autoSpaceDE w:val="0"/>
        <w:autoSpaceDN w:val="0"/>
        <w:spacing w:after="0" w:line="230" w:lineRule="auto"/>
        <w:rPr>
          <w:lang w:val="ru-RU"/>
        </w:rPr>
      </w:pPr>
      <w:r w:rsidRPr="00444DA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131ECB" w:rsidRPr="00444DA8" w:rsidRDefault="00BE3D35">
      <w:pPr>
        <w:autoSpaceDE w:val="0"/>
        <w:autoSpaceDN w:val="0"/>
        <w:spacing w:before="346" w:after="0" w:line="230" w:lineRule="auto"/>
        <w:rPr>
          <w:lang w:val="ru-RU"/>
        </w:rPr>
      </w:pPr>
      <w:r w:rsidRPr="00444DA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E3D57" w:rsidRDefault="00BE3D35" w:rsidP="008E3D57">
      <w:pPr>
        <w:autoSpaceDE w:val="0"/>
        <w:autoSpaceDN w:val="0"/>
        <w:spacing w:after="0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2 класс /Критская Е.Д., Сергеева Г.П., </w:t>
      </w:r>
      <w:proofErr w:type="spell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</w:t>
      </w:r>
    </w:p>
    <w:p w:rsidR="00131ECB" w:rsidRPr="0055501B" w:rsidRDefault="00BE3D35" w:rsidP="008E3D57">
      <w:pPr>
        <w:autoSpaceDE w:val="0"/>
        <w:autoSpaceDN w:val="0"/>
        <w:spacing w:after="0"/>
        <w:ind w:right="144"/>
        <w:rPr>
          <w:lang w:val="ru-RU"/>
        </w:rPr>
      </w:pP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«Издательств</w:t>
      </w:r>
      <w:proofErr w:type="gramStart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="00444DA8">
        <w:rPr>
          <w:rFonts w:ascii="Times New Roman" w:eastAsia="Times New Roman" w:hAnsi="Times New Roman"/>
          <w:color w:val="000000"/>
          <w:sz w:val="24"/>
          <w:lang w:val="ru-RU"/>
        </w:rPr>
        <w:t>Школа России.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97A2B" w:rsidRDefault="00BE3D35" w:rsidP="00A97A2B">
      <w:pPr>
        <w:pStyle w:val="af"/>
        <w:numPr>
          <w:ilvl w:val="0"/>
          <w:numId w:val="10"/>
        </w:numPr>
        <w:autoSpaceDE w:val="0"/>
        <w:autoSpaceDN w:val="0"/>
        <w:spacing w:before="166" w:after="0" w:line="283" w:lineRule="auto"/>
        <w:ind w:left="426"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501B">
        <w:rPr>
          <w:rFonts w:ascii="Times New Roman" w:eastAsia="Times New Roman" w:hAnsi="Times New Roman"/>
          <w:color w:val="000000"/>
          <w:sz w:val="24"/>
          <w:lang w:val="ru-RU"/>
        </w:rPr>
        <w:t>ФГО</w:t>
      </w:r>
      <w:r w:rsidR="00444DA8">
        <w:rPr>
          <w:rFonts w:ascii="Times New Roman" w:eastAsia="Times New Roman" w:hAnsi="Times New Roman"/>
          <w:color w:val="000000"/>
          <w:sz w:val="24"/>
          <w:lang w:val="ru-RU"/>
        </w:rPr>
        <w:t>С начального общего образования</w:t>
      </w:r>
      <w:r w:rsidRPr="001A501B">
        <w:rPr>
          <w:rFonts w:ascii="Times New Roman" w:eastAsia="Times New Roman" w:hAnsi="Times New Roman"/>
          <w:color w:val="000000"/>
          <w:sz w:val="24"/>
          <w:lang w:val="ru-RU"/>
        </w:rPr>
        <w:t>, утверждённого приказом Министерства</w:t>
      </w:r>
    </w:p>
    <w:p w:rsidR="0001425C" w:rsidRPr="00A97A2B" w:rsidRDefault="00BE3D35" w:rsidP="00A97A2B">
      <w:pPr>
        <w:pStyle w:val="af"/>
        <w:autoSpaceDE w:val="0"/>
        <w:autoSpaceDN w:val="0"/>
        <w:spacing w:before="166" w:after="0" w:line="283" w:lineRule="auto"/>
        <w:ind w:left="426"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A97A2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просвещения РФ от 31 мая № 286; </w:t>
      </w:r>
    </w:p>
    <w:p w:rsidR="00131ECB" w:rsidRPr="001A501B" w:rsidRDefault="00BE3D35" w:rsidP="0001425C">
      <w:pPr>
        <w:pStyle w:val="af"/>
        <w:autoSpaceDE w:val="0"/>
        <w:autoSpaceDN w:val="0"/>
        <w:spacing w:after="0" w:line="240" w:lineRule="auto"/>
        <w:ind w:left="142"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501B">
        <w:rPr>
          <w:rFonts w:ascii="Times New Roman" w:eastAsia="Times New Roman" w:hAnsi="Times New Roman"/>
          <w:color w:val="000000"/>
          <w:sz w:val="24"/>
          <w:lang w:val="ru-RU"/>
        </w:rPr>
        <w:t xml:space="preserve">2. Рабочая программа для 2 класса начального общего образования; </w:t>
      </w:r>
      <w:r w:rsidRPr="001A501B">
        <w:rPr>
          <w:lang w:val="ru-RU"/>
        </w:rPr>
        <w:br/>
      </w:r>
      <w:r w:rsidRPr="001A501B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 w:rsidR="001A501B" w:rsidRPr="001A501B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</w:t>
      </w:r>
      <w:r w:rsidRPr="001A501B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учеников 2 класса; </w:t>
      </w:r>
      <w:r w:rsidRPr="001A501B">
        <w:rPr>
          <w:lang w:val="ru-RU"/>
        </w:rPr>
        <w:br/>
      </w:r>
      <w:r w:rsidRPr="001A501B">
        <w:rPr>
          <w:rFonts w:ascii="Times New Roman" w:eastAsia="Times New Roman" w:hAnsi="Times New Roman"/>
          <w:color w:val="000000"/>
          <w:sz w:val="24"/>
          <w:lang w:val="ru-RU"/>
        </w:rPr>
        <w:t xml:space="preserve">4. Презентации (поурочные) для учеников 2 класса; </w:t>
      </w:r>
      <w:r w:rsidRPr="001A501B">
        <w:rPr>
          <w:lang w:val="ru-RU"/>
        </w:rPr>
        <w:br/>
      </w:r>
      <w:r w:rsidRPr="001A501B">
        <w:rPr>
          <w:rFonts w:ascii="Times New Roman" w:eastAsia="Times New Roman" w:hAnsi="Times New Roman"/>
          <w:color w:val="000000"/>
          <w:sz w:val="24"/>
          <w:lang w:val="ru-RU"/>
        </w:rPr>
        <w:t xml:space="preserve">5. Музыкальные сборники для учеников 2 класса; </w:t>
      </w:r>
      <w:r w:rsidRPr="001A501B">
        <w:rPr>
          <w:lang w:val="ru-RU"/>
        </w:rPr>
        <w:br/>
      </w:r>
      <w:r w:rsidRPr="001A501B">
        <w:rPr>
          <w:rFonts w:ascii="Times New Roman" w:eastAsia="Times New Roman" w:hAnsi="Times New Roman"/>
          <w:color w:val="000000"/>
          <w:sz w:val="24"/>
          <w:lang w:val="ru-RU"/>
        </w:rPr>
        <w:t>6. Аудио музыкальных произведений для учеников 2 класса</w:t>
      </w:r>
      <w:r w:rsidR="001A501B" w:rsidRPr="001A501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A501B" w:rsidRPr="0001425C" w:rsidRDefault="001A501B" w:rsidP="0001425C">
      <w:pPr>
        <w:autoSpaceDE w:val="0"/>
        <w:autoSpaceDN w:val="0"/>
        <w:spacing w:after="0" w:line="240" w:lineRule="auto"/>
        <w:ind w:right="144"/>
        <w:rPr>
          <w:lang w:val="ru-RU"/>
        </w:rPr>
      </w:pPr>
      <w:r w:rsidRPr="0001425C">
        <w:rPr>
          <w:lang w:val="ru-RU"/>
        </w:rPr>
        <w:t>7. Учебник</w:t>
      </w:r>
      <w:r w:rsidR="00A3008F" w:rsidRPr="0001425C">
        <w:rPr>
          <w:lang w:val="ru-RU"/>
        </w:rPr>
        <w:t xml:space="preserve"> для 2 класса.</w:t>
      </w:r>
    </w:p>
    <w:p w:rsidR="00131ECB" w:rsidRPr="0055501B" w:rsidRDefault="00BE3D35">
      <w:pPr>
        <w:autoSpaceDE w:val="0"/>
        <w:autoSpaceDN w:val="0"/>
        <w:spacing w:before="262" w:after="0" w:line="230" w:lineRule="auto"/>
        <w:rPr>
          <w:lang w:val="ru-RU"/>
        </w:rPr>
      </w:pPr>
      <w:r w:rsidRPr="0055501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31ECB" w:rsidRDefault="00BE3D35">
      <w:pPr>
        <w:autoSpaceDE w:val="0"/>
        <w:autoSpaceDN w:val="0"/>
        <w:spacing w:before="166" w:after="0" w:line="262" w:lineRule="auto"/>
        <w:ind w:right="676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5501B">
        <w:rPr>
          <w:lang w:val="ru-RU"/>
        </w:rPr>
        <w:br/>
      </w:r>
      <w:r w:rsidRPr="0055501B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8E3D57" w:rsidRDefault="008E3D57" w:rsidP="008E3D57">
      <w:pPr>
        <w:autoSpaceDE w:val="0"/>
        <w:autoSpaceDN w:val="0"/>
        <w:spacing w:after="0" w:line="261" w:lineRule="auto"/>
        <w:ind w:right="5040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Образовательная сеть НС (сайты коллег музыкантов).</w:t>
      </w:r>
    </w:p>
    <w:p w:rsidR="008E3D57" w:rsidRDefault="008E3D57" w:rsidP="008E3D57">
      <w:pPr>
        <w:autoSpaceDE w:val="0"/>
        <w:autoSpaceDN w:val="0"/>
        <w:spacing w:after="0" w:line="261" w:lineRule="auto"/>
        <w:ind w:right="676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</w:t>
      </w:r>
    </w:p>
    <w:p w:rsidR="008E3D57" w:rsidRDefault="008E3D57" w:rsidP="008E3D57">
      <w:pPr>
        <w:autoSpaceDE w:val="0"/>
        <w:autoSpaceDN w:val="0"/>
        <w:spacing w:after="0" w:line="261" w:lineRule="auto"/>
        <w:ind w:right="65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Раздел сайта корпорации «Российский учебник» «Начальное образование»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metodicheskaja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pomosch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nachalnoe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База разработок для учителей начальных классов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Бесплатное поурочное планирование, сценарии, разработки уроков, внеклассные мероприятия и др.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</w:p>
    <w:p w:rsidR="00444DA8" w:rsidRPr="00444DA8" w:rsidRDefault="00444DA8" w:rsidP="00444DA8">
      <w:pPr>
        <w:spacing w:after="0"/>
        <w:rPr>
          <w:rFonts w:ascii="Times New Roman" w:hAnsi="Times New Roman" w:cs="Times New Roman"/>
          <w:b/>
          <w:lang w:val="ru-RU"/>
        </w:rPr>
      </w:pPr>
      <w:r w:rsidRPr="00444DA8">
        <w:rPr>
          <w:rFonts w:ascii="Times New Roman" w:hAnsi="Times New Roman" w:cs="Times New Roman"/>
          <w:b/>
          <w:lang w:val="ru-RU"/>
        </w:rPr>
        <w:t>МАТЕРИАЛЬНО-ТЕХНИЧЕСКОЕ ОБЕСПЕЧЕНИЕ ОБРАЗОВАТЕЛЬНОГО ПРОЦЕССА</w:t>
      </w:r>
    </w:p>
    <w:p w:rsidR="00444DA8" w:rsidRPr="00444DA8" w:rsidRDefault="00444DA8" w:rsidP="00444DA8">
      <w:pPr>
        <w:spacing w:after="0"/>
        <w:rPr>
          <w:rFonts w:ascii="Times New Roman" w:hAnsi="Times New Roman" w:cs="Times New Roman"/>
          <w:b/>
          <w:lang w:val="ru-RU"/>
        </w:rPr>
      </w:pPr>
      <w:r w:rsidRPr="00444DA8">
        <w:rPr>
          <w:rFonts w:ascii="Times New Roman" w:hAnsi="Times New Roman" w:cs="Times New Roman"/>
          <w:b/>
          <w:lang w:val="ru-RU"/>
        </w:rPr>
        <w:t>УЧЕБНОЕ ОБОРУДОВАНИЕ</w:t>
      </w:r>
    </w:p>
    <w:p w:rsidR="00444DA8" w:rsidRPr="00444DA8" w:rsidRDefault="00444DA8" w:rsidP="00444DA8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Компьютер;</w:t>
      </w:r>
    </w:p>
    <w:p w:rsidR="00444DA8" w:rsidRPr="00444DA8" w:rsidRDefault="00444DA8" w:rsidP="00444DA8">
      <w:pPr>
        <w:spacing w:after="0"/>
        <w:rPr>
          <w:rFonts w:ascii="Times New Roman" w:hAnsi="Times New Roman" w:cs="Times New Roman"/>
          <w:lang w:val="ru-RU"/>
        </w:rPr>
      </w:pPr>
      <w:r w:rsidRPr="00444DA8">
        <w:rPr>
          <w:rFonts w:ascii="Times New Roman" w:hAnsi="Times New Roman" w:cs="Times New Roman"/>
          <w:lang w:val="ru-RU"/>
        </w:rPr>
        <w:t>2. Колонки</w:t>
      </w:r>
      <w:r>
        <w:rPr>
          <w:rFonts w:ascii="Times New Roman" w:hAnsi="Times New Roman" w:cs="Times New Roman"/>
          <w:lang w:val="ru-RU"/>
        </w:rPr>
        <w:t>;</w:t>
      </w:r>
    </w:p>
    <w:p w:rsidR="00444DA8" w:rsidRPr="00444DA8" w:rsidRDefault="00444DA8" w:rsidP="00444DA8">
      <w:pPr>
        <w:spacing w:after="0"/>
        <w:rPr>
          <w:rFonts w:ascii="Times New Roman" w:hAnsi="Times New Roman" w:cs="Times New Roman"/>
          <w:lang w:val="ru-RU"/>
        </w:rPr>
      </w:pPr>
      <w:r w:rsidRPr="00444DA8">
        <w:rPr>
          <w:rFonts w:ascii="Times New Roman" w:hAnsi="Times New Roman" w:cs="Times New Roman"/>
          <w:lang w:val="ru-RU"/>
        </w:rPr>
        <w:t>3. Интерактивная доска</w:t>
      </w:r>
      <w:r>
        <w:rPr>
          <w:rFonts w:ascii="Times New Roman" w:hAnsi="Times New Roman" w:cs="Times New Roman"/>
          <w:lang w:val="ru-RU"/>
        </w:rPr>
        <w:t>;</w:t>
      </w:r>
    </w:p>
    <w:p w:rsidR="00444DA8" w:rsidRPr="00444DA8" w:rsidRDefault="00444DA8" w:rsidP="00444DA8">
      <w:pPr>
        <w:spacing w:after="0"/>
        <w:rPr>
          <w:rFonts w:ascii="Times New Roman" w:hAnsi="Times New Roman" w:cs="Times New Roman"/>
          <w:lang w:val="ru-RU"/>
        </w:rPr>
      </w:pPr>
      <w:r w:rsidRPr="00444DA8">
        <w:rPr>
          <w:rFonts w:ascii="Times New Roman" w:hAnsi="Times New Roman" w:cs="Times New Roman"/>
          <w:lang w:val="ru-RU"/>
        </w:rPr>
        <w:t>4. Проектор.</w:t>
      </w:r>
    </w:p>
    <w:p w:rsidR="00BE3D35" w:rsidRPr="0055501B" w:rsidRDefault="00BE3D35">
      <w:pPr>
        <w:rPr>
          <w:lang w:val="ru-RU"/>
        </w:rPr>
      </w:pPr>
    </w:p>
    <w:sectPr w:rsidR="00BE3D35" w:rsidRPr="0055501B" w:rsidSect="00CB74E0">
      <w:pgSz w:w="11900" w:h="16840"/>
      <w:pgMar w:top="426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MS Gothic"/>
    <w:charset w:val="CC"/>
    <w:family w:val="roman"/>
    <w:pitch w:val="variable"/>
    <w:sig w:usb0="E50006FF" w:usb1="5200F9FB" w:usb2="0A04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352D17"/>
    <w:multiLevelType w:val="hybridMultilevel"/>
    <w:tmpl w:val="DC7C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1425C"/>
    <w:rsid w:val="00021703"/>
    <w:rsid w:val="00034616"/>
    <w:rsid w:val="0006063C"/>
    <w:rsid w:val="000E185C"/>
    <w:rsid w:val="00107C49"/>
    <w:rsid w:val="00126F31"/>
    <w:rsid w:val="00131ECB"/>
    <w:rsid w:val="0014464A"/>
    <w:rsid w:val="0015074B"/>
    <w:rsid w:val="001A501B"/>
    <w:rsid w:val="001A5400"/>
    <w:rsid w:val="002709A9"/>
    <w:rsid w:val="0028302D"/>
    <w:rsid w:val="0029639D"/>
    <w:rsid w:val="002B7F9D"/>
    <w:rsid w:val="00326F90"/>
    <w:rsid w:val="003A3604"/>
    <w:rsid w:val="00444DA8"/>
    <w:rsid w:val="004527B5"/>
    <w:rsid w:val="004714BF"/>
    <w:rsid w:val="0047314F"/>
    <w:rsid w:val="00497D3E"/>
    <w:rsid w:val="004C6A49"/>
    <w:rsid w:val="004D06BA"/>
    <w:rsid w:val="00513C3E"/>
    <w:rsid w:val="0055501B"/>
    <w:rsid w:val="00747198"/>
    <w:rsid w:val="007A5369"/>
    <w:rsid w:val="007C12C1"/>
    <w:rsid w:val="007C2CDF"/>
    <w:rsid w:val="0089147A"/>
    <w:rsid w:val="008C40AF"/>
    <w:rsid w:val="008E3D57"/>
    <w:rsid w:val="00932A71"/>
    <w:rsid w:val="00936D83"/>
    <w:rsid w:val="00A015DC"/>
    <w:rsid w:val="00A3008F"/>
    <w:rsid w:val="00A91367"/>
    <w:rsid w:val="00A97A2B"/>
    <w:rsid w:val="00AA1D8D"/>
    <w:rsid w:val="00AD5FBC"/>
    <w:rsid w:val="00B11D6D"/>
    <w:rsid w:val="00B47730"/>
    <w:rsid w:val="00BC5FC1"/>
    <w:rsid w:val="00BD2627"/>
    <w:rsid w:val="00BE3D35"/>
    <w:rsid w:val="00C444C6"/>
    <w:rsid w:val="00C97EBC"/>
    <w:rsid w:val="00CB0664"/>
    <w:rsid w:val="00CB74E0"/>
    <w:rsid w:val="00D378AE"/>
    <w:rsid w:val="00D47BD7"/>
    <w:rsid w:val="00D57CA1"/>
    <w:rsid w:val="00D9019C"/>
    <w:rsid w:val="00DD5257"/>
    <w:rsid w:val="00E2475A"/>
    <w:rsid w:val="00EC7278"/>
    <w:rsid w:val="00F342ED"/>
    <w:rsid w:val="00FA7D2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2c">
    <w:name w:val="Body Text Indent 2"/>
    <w:basedOn w:val="a1"/>
    <w:link w:val="2d"/>
    <w:rsid w:val="0047314F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ru-RU"/>
    </w:rPr>
  </w:style>
  <w:style w:type="character" w:customStyle="1" w:styleId="2d">
    <w:name w:val="Основной текст с отступом 2 Знак"/>
    <w:basedOn w:val="a2"/>
    <w:link w:val="2c"/>
    <w:rsid w:val="0047314F"/>
    <w:rPr>
      <w:rFonts w:ascii="Times New Roman" w:eastAsia="Times New Roman" w:hAnsi="Times New Roman" w:cs="Times New Roman"/>
      <w:lang w:val="ru-RU"/>
    </w:rPr>
  </w:style>
  <w:style w:type="character" w:customStyle="1" w:styleId="aa">
    <w:name w:val="Без интервала Знак"/>
    <w:link w:val="a9"/>
    <w:locked/>
    <w:rsid w:val="0047314F"/>
  </w:style>
  <w:style w:type="paragraph" w:styleId="aff9">
    <w:name w:val="Balloon Text"/>
    <w:basedOn w:val="a1"/>
    <w:link w:val="affa"/>
    <w:uiPriority w:val="99"/>
    <w:semiHidden/>
    <w:unhideWhenUsed/>
    <w:rsid w:val="00D5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57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0095AB-31C7-4B60-843E-136C0232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6775</Words>
  <Characters>38623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45308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Andry</cp:lastModifiedBy>
  <cp:revision>46</cp:revision>
  <dcterms:created xsi:type="dcterms:W3CDTF">2013-12-23T23:15:00Z</dcterms:created>
  <dcterms:modified xsi:type="dcterms:W3CDTF">2001-12-31T21:04:00Z</dcterms:modified>
  <cp:category/>
</cp:coreProperties>
</file>