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08" w:rsidRPr="00220BFA" w:rsidRDefault="00986208" w:rsidP="00220BFA">
      <w:pPr>
        <w:pStyle w:val="1"/>
        <w:spacing w:before="66"/>
        <w:ind w:left="0" w:right="908"/>
        <w:sectPr w:rsidR="00986208" w:rsidRPr="00220BF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986208" w:rsidP="00220BFA">
      <w:pPr>
        <w:spacing w:before="95"/>
        <w:rPr>
          <w:sz w:val="20"/>
        </w:rPr>
        <w:sectPr w:rsidR="0098620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1766" w:space="1751"/>
            <w:col w:w="3746"/>
          </w:cols>
        </w:sectPr>
      </w:pPr>
    </w:p>
    <w:p w:rsidR="00986208" w:rsidRPr="00220BFA" w:rsidRDefault="00986208" w:rsidP="00220BFA">
      <w:pPr>
        <w:tabs>
          <w:tab w:val="left" w:pos="7207"/>
        </w:tabs>
        <w:spacing w:line="20" w:lineRule="exact"/>
        <w:rPr>
          <w:sz w:val="2"/>
        </w:rPr>
        <w:sectPr w:rsidR="00986208" w:rsidRPr="00220BF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86208" w:rsidRPr="00220BFA" w:rsidRDefault="00986208" w:rsidP="00220BFA">
      <w:pPr>
        <w:pStyle w:val="a4"/>
        <w:spacing w:line="20" w:lineRule="exact"/>
        <w:ind w:left="0" w:right="-360"/>
        <w:rPr>
          <w:sz w:val="2"/>
        </w:rPr>
        <w:sectPr w:rsidR="00986208" w:rsidRPr="00220BF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986208" w:rsidRDefault="00986208" w:rsidP="00220BFA">
      <w:pPr>
        <w:pStyle w:val="1"/>
        <w:spacing w:before="90" w:line="292" w:lineRule="auto"/>
        <w:ind w:left="0" w:right="3958"/>
        <w:sectPr w:rsidR="0098620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7F56A1">
      <w:pPr>
        <w:jc w:val="right"/>
        <w:sectPr w:rsidR="0098620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842550" cy="9309600"/>
            <wp:effectExtent l="19050" t="0" r="0" b="0"/>
            <wp:docPr id="1" name="Рисунок 1" descr="C:\Users\Andry\Desktop\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y\Desktop\скан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550" cy="93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08" w:rsidRDefault="00584620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pt;height:.6pt;z-index:-251663360;mso-position-horizontal-relative:page" fillcolor="black" stroked="f">
            <w10:wrap type="topAndBottom" anchorx="page"/>
          </v:rect>
        </w:pict>
      </w:r>
      <w:r w:rsidR="00220BFA">
        <w:t>ПОЯСНИТЕЛЬНАЯЗАПИСКА</w:t>
      </w:r>
    </w:p>
    <w:p w:rsidR="00986208" w:rsidRDefault="00220BFA">
      <w:pPr>
        <w:pStyle w:val="a4"/>
        <w:spacing w:before="179" w:line="292" w:lineRule="auto"/>
        <w:ind w:right="146" w:firstLine="180"/>
      </w:pPr>
      <w:r>
        <w:t>Рабочая программа по музыке на уровне 1 класса начального общего образования составлена наоснове «Требований к результатам освоения основной образовательной программы», представленныхв Федеральном государственном образовательном стандарте начального общего образования, сучётом распределённых по модулям проверяемых требований к результатам освоения основнойобразовательной программы начального общего образования, а также на основе характеристикипланируемых результатов духовно-нравственного развития, воспитания и социализацииобучающихся, представленной в Примерной программе воспитания (одобрено решением ФУМО от02.06.2020). Программа разработана с учётом актуальных целей и задач обучения и воспитания,развития обучающихся и условий, необходимых для достижения личностных, метапредметных ипредметныхрезультатовприосвоениипредметнойобласти«Искусство»(Музыка).</w:t>
      </w:r>
    </w:p>
    <w:p w:rsidR="00986208" w:rsidRDefault="00220BFA">
      <w:pPr>
        <w:pStyle w:val="1"/>
        <w:spacing w:before="186"/>
        <w:ind w:left="106"/>
      </w:pPr>
      <w:r>
        <w:t>ОБЩАЯХАРАКТЕРИСТИКАУЧЕБНОГОПРЕДМЕТА«МУЗЫКА»</w:t>
      </w:r>
    </w:p>
    <w:p w:rsidR="00986208" w:rsidRDefault="00220BFA">
      <w:pPr>
        <w:pStyle w:val="a4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способомкоммуникации. Особенно важна музыка для становления личности младшего школьника — какспособ,формаиопытсамовыраженияиестественногорадостногомировосприятия.</w:t>
      </w:r>
    </w:p>
    <w:p w:rsidR="00986208" w:rsidRDefault="00220BFA">
      <w:pPr>
        <w:pStyle w:val="a4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основыбудущей музыкальной культуры личности, сформировать представления о многообразии проявлениймузыкального искусства в жизни современного человека и общества. Поэтому в содержанииобразования должны быть представлены различные пласты музыкального искусства: фольклор,классическая, современная музыка, в том числе наиболее достойные образцы массовой музыкальнойкультуры (джаз, эстрада, музыка кино и др.). При этом наиболее эффективной формой освоениямузыкального искусства является практическое музицирование — пение, игра на доступныхмузыкальных инструментах, различные формы музыкального движения. В ходе активноймузыкальной деятельности происходит постепенное освоение элементов музыкального языка,пониманиеосновных жанровыхособенностей, принципови формразвитиямузыки.</w:t>
      </w:r>
    </w:p>
    <w:p w:rsidR="00986208" w:rsidRDefault="00220BFA">
      <w:pPr>
        <w:pStyle w:val="a4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фактовмузыкальной культуры (знание музыкальных произведений, фамилий композиторов и исполнителей,специальной терминологии и т. п.). Однако этот уровень содержания обучения не является главным.Значительно более важным является формирование эстетических потребностей, проживание иосознание тех особых мыслей и чувств, состояний, отношений к жизни, самому себе, другим людям,которыенесётвсебемузыкакак«искусствоинтонируемого смысла»(Б.В.Асафьев).</w:t>
      </w:r>
    </w:p>
    <w:p w:rsidR="00986208" w:rsidRDefault="00220BFA">
      <w:pPr>
        <w:pStyle w:val="a4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произведения(В.В.Медушевский)являетсяуникальнымпсихологическиммеханизмомдляформирования</w:t>
      </w:r>
    </w:p>
    <w:p w:rsidR="00986208" w:rsidRDefault="00220BFA">
      <w:pPr>
        <w:pStyle w:val="a4"/>
        <w:spacing w:line="292" w:lineRule="auto"/>
        <w:ind w:right="146"/>
      </w:pPr>
      <w:r>
        <w:t>мировоззрения ребёнка опосредованным недирективным путём. Поэтому ключевым моментом присоставлениипрограммыявляетсяотборрепертуара,которыйдолженсочетатьвсебетакиекачества,как доступность, высокий художественный уровень, соответствие системе базовых национальныхценностей.</w:t>
      </w:r>
    </w:p>
    <w:p w:rsidR="00986208" w:rsidRDefault="00220BFA">
      <w:pPr>
        <w:pStyle w:val="a4"/>
        <w:spacing w:line="292" w:lineRule="auto"/>
        <w:ind w:firstLine="180"/>
      </w:pPr>
      <w:r>
        <w:t>Одним из наиболее важных направлений музыкального воспитания является развитиеэмоциональногоинтеллектаобучающихся.Черезопытчувственноговосприятияихудожественногоисполнения музыки формируется эмоциональная осознанность, рефлексивная установка личности вцелом.</w:t>
      </w:r>
    </w:p>
    <w:p w:rsidR="00986208" w:rsidRDefault="00220BFA">
      <w:pPr>
        <w:pStyle w:val="a4"/>
        <w:spacing w:line="292" w:lineRule="auto"/>
        <w:ind w:firstLine="180"/>
      </w:pPr>
      <w:r>
        <w:t xml:space="preserve">Особая роль в организации музыкальных занятий младших школьников принадлежит игровымформамдеятельности,которыерассматриваютсякакширокийспектрконкретныхприёмовиметодов,внутренне присущих самому искусству — от традиционных фольклорных игр и </w:t>
      </w:r>
      <w:r>
        <w:lastRenderedPageBreak/>
        <w:t>театрализованныхпредставленийкзвуковымимпровизациям,направленнымнаосвоениежанровыхособенностей,</w:t>
      </w:r>
    </w:p>
    <w:p w:rsidR="00986208" w:rsidRDefault="00986208">
      <w:pPr>
        <w:spacing w:line="292" w:lineRule="auto"/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220BFA">
      <w:pPr>
        <w:pStyle w:val="a4"/>
        <w:spacing w:before="74"/>
      </w:pPr>
      <w:r>
        <w:lastRenderedPageBreak/>
        <w:t>элементовмузыкальногоязыка,композиционныхпринципов.</w:t>
      </w:r>
    </w:p>
    <w:p w:rsidR="00986208" w:rsidRDefault="00986208">
      <w:pPr>
        <w:pStyle w:val="a4"/>
        <w:spacing w:before="10"/>
        <w:ind w:left="0"/>
        <w:rPr>
          <w:sz w:val="21"/>
        </w:rPr>
      </w:pPr>
    </w:p>
    <w:p w:rsidR="00986208" w:rsidRDefault="00220BFA">
      <w:pPr>
        <w:pStyle w:val="1"/>
        <w:spacing w:before="0"/>
        <w:ind w:left="106"/>
      </w:pPr>
      <w:r>
        <w:t>ЦЕЛИИЗАДАЧИИЗУЧЕНИЯУЧЕБНОГОПРЕДМЕТА«МУЗЫКА»</w:t>
      </w:r>
    </w:p>
    <w:p w:rsidR="00986208" w:rsidRDefault="00220BFA">
      <w:pPr>
        <w:pStyle w:val="a4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Признаниесамоценности творческого развития человека, уникального вклада искусства в образование ивоспитаниеделаетнеприменимыми критерииутилитарности.</w:t>
      </w:r>
    </w:p>
    <w:p w:rsidR="00986208" w:rsidRDefault="00220BFA">
      <w:pPr>
        <w:pStyle w:val="a4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всейдуховной культуры обучающихся. Основным содержанием музыкального обучения и воспитанияявляетсяличныйиколлективныйопытпроживанияиосознанияспецифическогокомплексаэмоций,чувств, образов, идей, порождаемых ситуациями эстетического восприятия (постижение мира черезпереживание, самовыражение через творчество, духовно-нравственное становление, воспитаниечуткостиквнутреннемумирудругогочеловекачерезопытсотворчестваисопереживания).</w:t>
      </w:r>
    </w:p>
    <w:p w:rsidR="00986208" w:rsidRDefault="00220BFA">
      <w:pPr>
        <w:pStyle w:val="a4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следующимнаправлениям:</w:t>
      </w:r>
    </w:p>
    <w:p w:rsidR="00986208" w:rsidRDefault="00220BFA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познавательнойсферы;</w:t>
      </w:r>
    </w:p>
    <w:p w:rsidR="00986208" w:rsidRDefault="00220BFA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музыкальногоискусствакакуниверсальногоязыкаобщения,художественногоотражениямногообразияжизни;</w:t>
      </w:r>
    </w:p>
    <w:p w:rsidR="00986208" w:rsidRDefault="00220BFA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кмузицированию.</w:t>
      </w:r>
    </w:p>
    <w:p w:rsidR="00986208" w:rsidRDefault="00220BFA">
      <w:pPr>
        <w:pStyle w:val="a4"/>
        <w:spacing w:line="275" w:lineRule="exact"/>
        <w:ind w:left="286"/>
      </w:pPr>
      <w:r>
        <w:t>Важнейшимизадачамивначальнойшколеявляются: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Формированиеэмоционально-ценностнойотзывчивостинапрекрасноевжизниивискусстве.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сприродой,обществом,самим собойчерездоступныеформымузицирования.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кобщечеловеческимдуховнымценностямчерезсобственныйвнутреннийопытэмоциональногопереживания.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регулятивнымиуниверсальными учебными действиями. Развитие ассоциативного мышления и продуктивноговоображения.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предметнымиумениямиинавыкамивразличныхвидахпрактическогомузицирования.Введениеребёнкавискусствочерезразнообразиевидовмузыкальнойдеятельности,втомчисле:</w:t>
      </w:r>
    </w:p>
    <w:p w:rsidR="00986208" w:rsidRDefault="00220BFA">
      <w:pPr>
        <w:pStyle w:val="a4"/>
        <w:spacing w:line="274" w:lineRule="exact"/>
        <w:ind w:left="286"/>
      </w:pPr>
      <w:r>
        <w:t>а)Слушание(воспитаниеграмотногослушателя);</w:t>
      </w:r>
    </w:p>
    <w:p w:rsidR="00986208" w:rsidRDefault="00220BFA">
      <w:pPr>
        <w:pStyle w:val="a4"/>
        <w:spacing w:before="55" w:line="292" w:lineRule="auto"/>
        <w:ind w:left="286" w:right="3104"/>
      </w:pPr>
      <w:r>
        <w:t>б) Исполнение (пение, игра на доступных музыкальных инструментах);в)Сочинение(элементыимпровизации,композиции,аранжировки);</w:t>
      </w:r>
    </w:p>
    <w:p w:rsidR="00986208" w:rsidRDefault="00220BFA">
      <w:pPr>
        <w:pStyle w:val="a4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др.);д)Исследовательские и творческие проекты.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музыки,основныевыразительные средства,элементы музыкальногоязыка.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интонационно-образногострояотечественной музыкальнойкультуры.</w:t>
      </w:r>
    </w:p>
    <w:p w:rsidR="00986208" w:rsidRDefault="00220BFA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Расширениекругозора,воспитаниелюбознательности,интересакмузыкальнойкультуредругихстран,культур, времён и народов.</w:t>
      </w:r>
    </w:p>
    <w:p w:rsidR="00986208" w:rsidRDefault="00220BFA">
      <w:pPr>
        <w:pStyle w:val="1"/>
        <w:spacing w:before="186"/>
        <w:ind w:left="106"/>
      </w:pPr>
      <w:r>
        <w:t>МЕСТОУЧЕБНОГОПРЕДМЕТА«МУЗЫКА»ВУЧЕБНОМПЛАНЕ</w:t>
      </w:r>
    </w:p>
    <w:p w:rsidR="00986208" w:rsidRDefault="00220BFA">
      <w:pPr>
        <w:pStyle w:val="a4"/>
        <w:spacing w:before="156"/>
        <w:ind w:left="286"/>
      </w:pPr>
      <w:r>
        <w:t>ВсоответствиисФедеральнымгосударственнымобразовательнымстандартомначальногообщего</w:t>
      </w:r>
    </w:p>
    <w:p w:rsidR="00986208" w:rsidRDefault="00986208">
      <w:pPr>
        <w:sectPr w:rsidR="00986208">
          <w:pgSz w:w="11900" w:h="16840"/>
          <w:pgMar w:top="500" w:right="560" w:bottom="280" w:left="560" w:header="720" w:footer="720" w:gutter="0"/>
          <w:cols w:space="720"/>
        </w:sectPr>
      </w:pPr>
    </w:p>
    <w:p w:rsidR="00986208" w:rsidRDefault="00220BFA">
      <w:pPr>
        <w:pStyle w:val="a4"/>
        <w:spacing w:before="74" w:line="292" w:lineRule="auto"/>
      </w:pPr>
      <w:r>
        <w:lastRenderedPageBreak/>
        <w:t>образованияучебныйпредмет«Музыка»входитвпредметнуюобласть«Искусство»,являетсяобязательнымдляизученияипреподаётсявначальнойшколес1по4классвключительно.</w:t>
      </w:r>
    </w:p>
    <w:p w:rsidR="00986208" w:rsidRDefault="00220BFA">
      <w:pPr>
        <w:pStyle w:val="a4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(тематическимилиниями), обеспечивающими преемственность с образовательной программой дошкольного иосновногообщегообразования,непрерывностьизученияпредметаиобразовательнойобласти</w:t>
      </w:r>
    </w:p>
    <w:p w:rsidR="00986208" w:rsidRDefault="00220BFA">
      <w:pPr>
        <w:pStyle w:val="a4"/>
        <w:spacing w:line="274" w:lineRule="exact"/>
      </w:pPr>
      <w:r>
        <w:t>«Искусство»напротяжениивсегокурсашкольногообучения:</w:t>
      </w:r>
    </w:p>
    <w:p w:rsidR="00986208" w:rsidRDefault="00220BFA">
      <w:pPr>
        <w:pStyle w:val="a4"/>
        <w:spacing w:before="59" w:line="292" w:lineRule="auto"/>
        <w:ind w:left="286" w:right="6331"/>
      </w:pPr>
      <w:r>
        <w:t>модуль № 1 «Музыкальная грамота»;модуль № 2 «Народная музыка России»;модуль № 3 «Музыка народов мира»;модуль№4«Духовнаямузыка»;модуль№5«Классическаямузыка»;</w:t>
      </w:r>
    </w:p>
    <w:p w:rsidR="00986208" w:rsidRDefault="00220BFA">
      <w:pPr>
        <w:pStyle w:val="a4"/>
        <w:spacing w:line="292" w:lineRule="auto"/>
        <w:ind w:left="286" w:right="5180"/>
      </w:pPr>
      <w:r>
        <w:t>модуль № 6 «Современная музыкальная культура»;модуль№7 «Музыкатеатра и кино»;</w:t>
      </w:r>
    </w:p>
    <w:p w:rsidR="00986208" w:rsidRDefault="00220BFA">
      <w:pPr>
        <w:pStyle w:val="a4"/>
        <w:spacing w:line="275" w:lineRule="exact"/>
        <w:ind w:left="286"/>
      </w:pPr>
      <w:r>
        <w:t>модуль№8«Музыкавжизничеловека».</w:t>
      </w:r>
    </w:p>
    <w:p w:rsidR="00986208" w:rsidRDefault="00220BFA">
      <w:pPr>
        <w:pStyle w:val="a4"/>
        <w:spacing w:before="177" w:line="292" w:lineRule="auto"/>
        <w:ind w:right="1130" w:firstLine="180"/>
      </w:pPr>
      <w:r>
        <w:t>Изучение предмета «Музыка» предполагает активную социо-культурную деятельностьобучающихся, участие в музыкальных праздниках, конкурсах, концертах, театрализованныхдействиях, в том числе основанных на межпредметных связях с такими дисциплинамиобразовательнойпрограммы,как«Изобразительноеискусство»,«Литературноечтение»,</w:t>
      </w:r>
    </w:p>
    <w:p w:rsidR="00986208" w:rsidRDefault="00220BFA">
      <w:pPr>
        <w:pStyle w:val="a4"/>
        <w:spacing w:line="274" w:lineRule="exact"/>
      </w:pPr>
      <w:r>
        <w:t>«Окружающиймир»,«Основырелигиознойкультурыисветскойэтики»,«Иностранныйязык»идр.</w:t>
      </w:r>
    </w:p>
    <w:p w:rsidR="00986208" w:rsidRDefault="00220BFA">
      <w:pPr>
        <w:pStyle w:val="a4"/>
        <w:spacing w:before="180" w:line="292" w:lineRule="auto"/>
        <w:ind w:right="401"/>
      </w:pPr>
      <w:r>
        <w:t>Общее число часов, отведённых на изучение предмета «</w:t>
      </w:r>
      <w:r w:rsidR="00C948AA">
        <w:t>Муз</w:t>
      </w:r>
      <w:r w:rsidR="008E6E69">
        <w:t>ыка» в 1 классе составляет 33</w:t>
      </w:r>
      <w:r w:rsidR="00C948AA">
        <w:t xml:space="preserve"> часа (1 час</w:t>
      </w:r>
      <w:r>
        <w:t xml:space="preserve"> внеделю).</w:t>
      </w:r>
    </w:p>
    <w:p w:rsidR="00986208" w:rsidRDefault="00986208">
      <w:pPr>
        <w:spacing w:line="292" w:lineRule="auto"/>
        <w:sectPr w:rsidR="00986208">
          <w:pgSz w:w="11900" w:h="16840"/>
          <w:pgMar w:top="500" w:right="560" w:bottom="280" w:left="560" w:header="720" w:footer="720" w:gutter="0"/>
          <w:cols w:space="720"/>
        </w:sectPr>
      </w:pPr>
    </w:p>
    <w:p w:rsidR="00986208" w:rsidRDefault="00584620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pt;height:.6pt;z-index:-251662336;mso-position-horizontal-relative:page" fillcolor="black" stroked="f">
            <w10:wrap type="topAndBottom" anchorx="page"/>
          </v:rect>
        </w:pict>
      </w:r>
      <w:r w:rsidR="00220BFA">
        <w:t>СОДЕРЖАНИЕУЧЕБНОГОПРЕДМЕТА</w:t>
      </w:r>
    </w:p>
    <w:p w:rsidR="00986208" w:rsidRDefault="00220BF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Модуль«МУЗЫКАВЖИЗНИЧЕЛОВЕКА»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Красотаивдохновение.</w:t>
      </w:r>
    </w:p>
    <w:p w:rsidR="00986208" w:rsidRDefault="00220BFA">
      <w:pPr>
        <w:pStyle w:val="a4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вместепереживатьвдохновение,наслаждатьсякрасотой.Музыкальноеединстволюдей—хор,хоровод.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Музыкальныепейзажи.</w:t>
      </w:r>
    </w:p>
    <w:p w:rsidR="00986208" w:rsidRDefault="00220BFA">
      <w:pPr>
        <w:pStyle w:val="a4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любующегосяприродой. Музыка — выражение глубоких чувств, тонких оттенков настроения, которые труднопередатьсловами.</w:t>
      </w:r>
    </w:p>
    <w:p w:rsidR="00986208" w:rsidRDefault="00220BF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Музыкальныепортреты.</w:t>
      </w:r>
    </w:p>
    <w:p w:rsidR="00986208" w:rsidRDefault="00220BFA">
      <w:pPr>
        <w:pStyle w:val="a4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«Портреты»,выраженныевмузыкальных интонациях.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Какойжепраздникбезмузыки?</w:t>
      </w:r>
    </w:p>
    <w:p w:rsidR="00986208" w:rsidRDefault="00220BFA">
      <w:pPr>
        <w:pStyle w:val="a4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спортивномпразднике.</w:t>
      </w:r>
    </w:p>
    <w:p w:rsidR="00986208" w:rsidRDefault="00220BF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Музыканавойне,музыкаовойне</w:t>
      </w:r>
      <w:r>
        <w:rPr>
          <w:sz w:val="24"/>
        </w:rPr>
        <w:t>.</w:t>
      </w:r>
    </w:p>
    <w:p w:rsidR="00986208" w:rsidRDefault="00220BFA">
      <w:pPr>
        <w:pStyle w:val="a4"/>
        <w:spacing w:before="60" w:line="292" w:lineRule="auto"/>
        <w:ind w:right="1004" w:firstLine="180"/>
      </w:pPr>
      <w:r>
        <w:t>Военная тема в музыкальном искусстве. Военные песни, марши, интонации, ритмы, тембры(призывнаякварта,пунктирныйритм, тембрымалогобарабана, трубыит.д.)</w:t>
      </w:r>
    </w:p>
    <w:p w:rsidR="00986208" w:rsidRDefault="00220BFA">
      <w:pPr>
        <w:pStyle w:val="1"/>
      </w:pPr>
      <w:r>
        <w:t>Модуль«НАРОДНАЯМУЗЫКАРОССИИ»</w:t>
      </w:r>
    </w:p>
    <w:p w:rsidR="00986208" w:rsidRDefault="00220BFA">
      <w:pPr>
        <w:spacing w:before="60"/>
        <w:ind w:left="286"/>
        <w:rPr>
          <w:sz w:val="24"/>
        </w:rPr>
      </w:pPr>
      <w:r>
        <w:rPr>
          <w:i/>
          <w:sz w:val="24"/>
        </w:rPr>
        <w:t>Край,вкоторомтыживёшь</w:t>
      </w:r>
      <w:r>
        <w:rPr>
          <w:sz w:val="24"/>
        </w:rPr>
        <w:t>.</w:t>
      </w:r>
    </w:p>
    <w:p w:rsidR="00986208" w:rsidRDefault="00220BFA">
      <w:pPr>
        <w:pStyle w:val="a4"/>
        <w:spacing w:before="61"/>
        <w:ind w:left="286"/>
      </w:pPr>
      <w:r>
        <w:t>МузыкальныетрадициималойРодины.Песни,обряды,музыкальныеинструменты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Русскийфольклор.</w:t>
      </w:r>
    </w:p>
    <w:p w:rsidR="00986208" w:rsidRDefault="00220BFA">
      <w:pPr>
        <w:pStyle w:val="a4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(игровые,заклички,потешки,считалки, прибаутки)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Русскиенародныемузыкальныеинструменты.</w:t>
      </w:r>
    </w:p>
    <w:p w:rsidR="00986208" w:rsidRDefault="00220BFA">
      <w:pPr>
        <w:pStyle w:val="a4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ложки).Инструментальныенаигрыши.Плясовые мелодии.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Сказки,мифыилегенды</w:t>
      </w:r>
    </w:p>
    <w:p w:rsidR="00986208" w:rsidRDefault="00220BFA">
      <w:pPr>
        <w:pStyle w:val="a4"/>
        <w:spacing w:before="60" w:line="292" w:lineRule="auto"/>
        <w:ind w:right="100" w:firstLine="180"/>
      </w:pPr>
      <w:r>
        <w:t>Народныесказители.Русскиенародныесказания,былины.ЭпоснародовРоссии2.Сказкиилегендыомузыкеи музыкантах</w:t>
      </w:r>
    </w:p>
    <w:p w:rsidR="00986208" w:rsidRDefault="00220BFA">
      <w:pPr>
        <w:pStyle w:val="1"/>
      </w:pPr>
      <w:r>
        <w:t>Mодуль«МУЗЫКАЛЬНАЯГРАМОТА»</w:t>
      </w:r>
    </w:p>
    <w:p w:rsidR="00986208" w:rsidRDefault="00220BFA">
      <w:pPr>
        <w:spacing w:before="60"/>
        <w:ind w:left="286"/>
        <w:rPr>
          <w:sz w:val="24"/>
        </w:rPr>
      </w:pPr>
      <w:r>
        <w:rPr>
          <w:i/>
          <w:sz w:val="24"/>
        </w:rPr>
        <w:t>Весьмирзвучит</w:t>
      </w:r>
      <w:r>
        <w:rPr>
          <w:sz w:val="24"/>
        </w:rPr>
        <w:t>.</w:t>
      </w:r>
    </w:p>
    <w:p w:rsidR="00986208" w:rsidRDefault="00220BFA">
      <w:pPr>
        <w:pStyle w:val="a4"/>
        <w:spacing w:before="60"/>
        <w:ind w:left="286"/>
      </w:pPr>
      <w:r>
        <w:t>Звукимузыкальныеишумовые.Свойствазвука:высота,громкость,длительность,тембр.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986208" w:rsidRDefault="00220BFA">
      <w:pPr>
        <w:pStyle w:val="a4"/>
        <w:spacing w:before="60"/>
        <w:ind w:left="286"/>
      </w:pPr>
      <w:r>
        <w:t>Нотныйстан,скрипичныйключ.Нотыпервойоктавы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986208" w:rsidRDefault="00220BFA">
      <w:pPr>
        <w:pStyle w:val="a4"/>
        <w:spacing w:before="61"/>
        <w:ind w:left="286"/>
      </w:pPr>
      <w:r>
        <w:t>Звукидлинныеикороткие(восьмыеичетвертныедлительности),такт,тактоваячерта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Ритмическийрисунок.</w:t>
      </w:r>
    </w:p>
    <w:p w:rsidR="00986208" w:rsidRDefault="00220BFA">
      <w:pPr>
        <w:pStyle w:val="a4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Ритмическаяпартитура.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Высотазвуков.</w:t>
      </w:r>
    </w:p>
    <w:p w:rsidR="00986208" w:rsidRDefault="00220BFA">
      <w:pPr>
        <w:pStyle w:val="a4"/>
        <w:spacing w:before="60" w:line="292" w:lineRule="auto"/>
        <w:ind w:firstLine="180"/>
      </w:pPr>
      <w:r>
        <w:t>Регистры.Нотыпевческогодиапазона.Расположениенотнаклавиатуре.Знакиальтерации.(диезы,бемоли,бекары).</w:t>
      </w:r>
    </w:p>
    <w:p w:rsidR="00986208" w:rsidRDefault="00220BFA">
      <w:pPr>
        <w:pStyle w:val="1"/>
      </w:pPr>
      <w:r>
        <w:t>Модуль"КЛАССИЧЕСКАЯМУЗЫКА"</w:t>
      </w:r>
    </w:p>
    <w:p w:rsidR="00986208" w:rsidRDefault="00986208">
      <w:pPr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220BFA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Композиторы—детям.</w:t>
      </w:r>
    </w:p>
    <w:p w:rsidR="00986208" w:rsidRDefault="00220BFA">
      <w:pPr>
        <w:pStyle w:val="a4"/>
        <w:spacing w:before="60" w:line="292" w:lineRule="auto"/>
        <w:ind w:right="788" w:firstLine="180"/>
      </w:pPr>
      <w:r>
        <w:t>ДетскаямузыкаП.И.Чайковского,С.С.Прокофьева,Д.Б.Кабалевскогоидр.Понятиежанра.Песня,танец, марш</w:t>
      </w:r>
    </w:p>
    <w:p w:rsidR="00986208" w:rsidRDefault="00220BF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986208" w:rsidRDefault="00220BFA">
      <w:pPr>
        <w:pStyle w:val="a4"/>
        <w:spacing w:before="60" w:line="292" w:lineRule="auto"/>
        <w:ind w:firstLine="180"/>
      </w:pPr>
      <w:r>
        <w:t>Оркестр—большойколлективмузыкантов.Дирижёр,партитура,репетиция.Жанрконцерта—музыкальноесоревнование солиста с оркестром.</w:t>
      </w:r>
    </w:p>
    <w:p w:rsidR="00986208" w:rsidRDefault="00220BF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Музыкальныеинструменты.Фортепиано</w:t>
      </w:r>
      <w:r>
        <w:rPr>
          <w:sz w:val="24"/>
        </w:rPr>
        <w:t>.</w:t>
      </w:r>
    </w:p>
    <w:p w:rsidR="00986208" w:rsidRDefault="00220BFA">
      <w:pPr>
        <w:pStyle w:val="a4"/>
        <w:spacing w:before="60" w:line="292" w:lineRule="auto"/>
        <w:ind w:right="788" w:firstLine="180"/>
      </w:pPr>
      <w:r>
        <w:t>Рояльипианино.Историяизобретенияфортепиано,«секрет»названияинструмента(форте+пиано).«Предки»и «наследники»фортепиано(клавесин, синтезатор).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Музыкальныеинструменты.Флейта.</w:t>
      </w:r>
    </w:p>
    <w:p w:rsidR="00986208" w:rsidRDefault="00220BFA">
      <w:pPr>
        <w:pStyle w:val="a4"/>
        <w:spacing w:before="60" w:line="292" w:lineRule="auto"/>
        <w:ind w:right="1056" w:firstLine="180"/>
      </w:pPr>
      <w:r>
        <w:t>Предкисовременнойфлейты.ЛегендаонимфеСиринкс.Музыкадляфлейтысоло,флейтывсопровождении фортепиано, оркестра.</w:t>
      </w:r>
    </w:p>
    <w:p w:rsidR="00986208" w:rsidRDefault="00220BF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Музыкальныеинструменты.Скрипка,виолончель</w:t>
      </w:r>
      <w:r>
        <w:rPr>
          <w:sz w:val="24"/>
        </w:rPr>
        <w:t>.</w:t>
      </w:r>
    </w:p>
    <w:p w:rsidR="00986208" w:rsidRDefault="00220BFA">
      <w:pPr>
        <w:pStyle w:val="a4"/>
        <w:spacing w:before="60" w:line="292" w:lineRule="auto"/>
        <w:ind w:firstLine="180"/>
      </w:pPr>
      <w:r>
        <w:t>Певучестьтембровструнныхсмычковыхинструментов.Композиторы,сочинявшиескрипичнуюмузыку.Знаменитыеисполнители, мастера,изготавливавшиеинструменты.</w:t>
      </w:r>
    </w:p>
    <w:p w:rsidR="00986208" w:rsidRDefault="00220BFA">
      <w:pPr>
        <w:pStyle w:val="1"/>
      </w:pPr>
      <w:r>
        <w:t>Модуль"ДУХОВНАЯМУЗЫКА"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Песниверующих.</w:t>
      </w:r>
    </w:p>
    <w:p w:rsidR="00986208" w:rsidRDefault="00220BFA">
      <w:pPr>
        <w:pStyle w:val="a4"/>
        <w:spacing w:before="60" w:line="292" w:lineRule="auto"/>
        <w:ind w:firstLine="180"/>
      </w:pPr>
      <w:r>
        <w:t>Молитва,хорал,песнопение,духовныйстих.Образыдуховноймузыкивтворчествекомпозиторов-классиков.</w:t>
      </w:r>
    </w:p>
    <w:p w:rsidR="00986208" w:rsidRDefault="00220BFA">
      <w:pPr>
        <w:pStyle w:val="1"/>
      </w:pPr>
      <w:r>
        <w:t>Модуль"МУЗЫКАНАРОДОВМИРА"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Музыканашихсоседей.</w:t>
      </w:r>
    </w:p>
    <w:p w:rsidR="00986208" w:rsidRDefault="00220BFA">
      <w:pPr>
        <w:pStyle w:val="a4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обычаи,музыкальныеинструменты).</w:t>
      </w:r>
    </w:p>
    <w:p w:rsidR="00986208" w:rsidRDefault="00220BFA">
      <w:pPr>
        <w:pStyle w:val="1"/>
      </w:pPr>
      <w:r>
        <w:t>Модуль"МУЗЫКАТЕАТРАИКИНО"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Музыкальнаясказканасцене,наэкране.</w:t>
      </w:r>
    </w:p>
    <w:p w:rsidR="00986208" w:rsidRDefault="00220BFA">
      <w:pPr>
        <w:pStyle w:val="a4"/>
        <w:spacing w:before="61"/>
        <w:ind w:left="286"/>
      </w:pPr>
      <w:r>
        <w:t>Характерыперсонажей,отражённыевмузыке.Тембрголоса.Соло.Хор,ансамбль.</w:t>
      </w:r>
    </w:p>
    <w:p w:rsidR="00986208" w:rsidRDefault="00986208">
      <w:pPr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584620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pt;height:.6pt;z-index:-251661312;mso-position-horizontal-relative:page" fillcolor="black" stroked="f">
            <w10:wrap type="topAndBottom" anchorx="page"/>
          </v:rect>
        </w:pict>
      </w:r>
      <w:r w:rsidR="00220BFA">
        <w:t>ПЛАНИРУЕМЫЕОБРАЗОВАТЕЛЬНЫЕРЕЗУЛЬТАТЫ</w:t>
      </w:r>
    </w:p>
    <w:p w:rsidR="00986208" w:rsidRDefault="00220BFA">
      <w:pPr>
        <w:pStyle w:val="a4"/>
        <w:spacing w:before="179" w:line="292" w:lineRule="auto"/>
        <w:ind w:firstLine="180"/>
      </w:pPr>
      <w:r>
        <w:t>Спецификаэстетическогосодержанияпредмета«Музыка»обусловливаеттесноевзаимодействие,смысловоеединствотрёхгруппрезультатов:личностных,метапредметныхипредметных.</w:t>
      </w:r>
    </w:p>
    <w:p w:rsidR="00986208" w:rsidRDefault="00220BFA">
      <w:pPr>
        <w:pStyle w:val="1"/>
        <w:spacing w:before="191"/>
        <w:ind w:left="106"/>
      </w:pPr>
      <w:r>
        <w:t>ЛИЧНОСТНЫЕРЕЗУЛЬТАТЫ</w:t>
      </w:r>
    </w:p>
    <w:p w:rsidR="00986208" w:rsidRDefault="00220BFA">
      <w:pPr>
        <w:pStyle w:val="a4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общегообразования достигаются во взаимодействии учебной и воспитательной работы, урочной ивнеурочнойдеятельности.Онидолжныотражатьготовностьобучающихсяруководствоватьсясистемойпозитивных ценностныхориентаций, втомчисле вчасти:</w:t>
      </w:r>
    </w:p>
    <w:p w:rsidR="00986208" w:rsidRDefault="00220BFA">
      <w:pPr>
        <w:pStyle w:val="2"/>
      </w:pPr>
      <w:r>
        <w:t>Гражданско-патриотическоговоспитания:</w:t>
      </w:r>
    </w:p>
    <w:p w:rsidR="00986208" w:rsidRDefault="00220BFA">
      <w:pPr>
        <w:pStyle w:val="a4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егоисполнения, уважение музыкальных символов и традиций республик Российской Федерации;проявление интереса к освоению музыкальных традиций своего края, музыкальной культуры народовРоссии; уважение к достижениям отечественных мастеров культуры; стремление участвовать втворческойжизни своей школы, города,республики.</w:t>
      </w:r>
    </w:p>
    <w:p w:rsidR="00986208" w:rsidRDefault="00220BFA">
      <w:pPr>
        <w:pStyle w:val="2"/>
        <w:spacing w:line="273" w:lineRule="exact"/>
      </w:pPr>
      <w:r>
        <w:t>Духовно-нравственноговоспитания:</w:t>
      </w:r>
    </w:p>
    <w:p w:rsidR="00986208" w:rsidRDefault="00220BFA">
      <w:pPr>
        <w:pStyle w:val="a4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доброжелательности;готовностьпридерживатьсяпринциповвзаимопомощиитворческогосотрудничествавпроцессенепосредственноймузыкальнойиучебнойдеятельности.</w:t>
      </w:r>
    </w:p>
    <w:p w:rsidR="00986208" w:rsidRDefault="00220BFA">
      <w:pPr>
        <w:pStyle w:val="2"/>
      </w:pPr>
      <w:r>
        <w:t>Эстетическоговоспитания:</w:t>
      </w:r>
    </w:p>
    <w:p w:rsidR="00986208" w:rsidRDefault="00220BFA">
      <w:pPr>
        <w:pStyle w:val="a4"/>
        <w:spacing w:before="60" w:line="292" w:lineRule="auto"/>
        <w:ind w:firstLine="180"/>
      </w:pPr>
      <w:r>
        <w:t>восприимчивостькразличнымвидамискусства,музыкальнымтрадициямитворчествусвоегоидругих народов; умение видеть прекрасное в жизни, наслаждаться красотой; стремление ксамовыражениювразных видах искусства.</w:t>
      </w:r>
    </w:p>
    <w:p w:rsidR="00986208" w:rsidRDefault="00220BFA">
      <w:pPr>
        <w:pStyle w:val="2"/>
      </w:pPr>
      <w:r>
        <w:t>Ценностинаучногопознания:</w:t>
      </w:r>
    </w:p>
    <w:p w:rsidR="00986208" w:rsidRDefault="00220BFA">
      <w:pPr>
        <w:pStyle w:val="a4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картинымира;познавательныеинтересы,активность,инициативность,любознательностьисамостоятельностьвпознании.</w:t>
      </w:r>
    </w:p>
    <w:p w:rsidR="00986208" w:rsidRDefault="00220BFA">
      <w:pPr>
        <w:pStyle w:val="2"/>
      </w:pPr>
      <w:r>
        <w:t>Физическоговоспитания,формированиякультурыздоровьяиэмоциональногоблагополучия:</w:t>
      </w:r>
    </w:p>
    <w:p w:rsidR="00986208" w:rsidRDefault="00220BFA">
      <w:pPr>
        <w:pStyle w:val="a4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профилактикаумственногоифизическогоутомлениясиспользованиемвозможностеймузыкотерапии.</w:t>
      </w:r>
    </w:p>
    <w:p w:rsidR="00986208" w:rsidRDefault="00220BFA">
      <w:pPr>
        <w:pStyle w:val="2"/>
      </w:pPr>
      <w:r>
        <w:t>Трудовоговоспитания:</w:t>
      </w:r>
    </w:p>
    <w:p w:rsidR="00986208" w:rsidRDefault="00220BFA">
      <w:pPr>
        <w:pStyle w:val="a4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учёбе,настойчивость в достижении поставленных целей; интерес к практическому изучению профессий всферекультурыиискусства;уважениектрудуирезультатамтрудовойдеятельности.</w:t>
      </w:r>
    </w:p>
    <w:p w:rsidR="00986208" w:rsidRDefault="00220BFA">
      <w:pPr>
        <w:pStyle w:val="2"/>
      </w:pPr>
      <w:r>
        <w:t>Экологическоговоспитания:</w:t>
      </w:r>
    </w:p>
    <w:p w:rsidR="00986208" w:rsidRDefault="00220BFA">
      <w:pPr>
        <w:pStyle w:val="a4"/>
        <w:spacing w:before="61"/>
        <w:ind w:left="286"/>
      </w:pPr>
      <w:r>
        <w:t>бережноеотношениекприроде;неприятиедействий,приносящихейвред.</w:t>
      </w:r>
    </w:p>
    <w:p w:rsidR="00986208" w:rsidRDefault="00986208">
      <w:pPr>
        <w:pStyle w:val="a4"/>
        <w:spacing w:before="10"/>
        <w:ind w:left="0"/>
        <w:rPr>
          <w:sz w:val="21"/>
        </w:rPr>
      </w:pPr>
    </w:p>
    <w:p w:rsidR="00986208" w:rsidRDefault="00220BFA">
      <w:pPr>
        <w:pStyle w:val="1"/>
        <w:spacing w:before="0"/>
        <w:ind w:left="106"/>
      </w:pPr>
      <w:r>
        <w:t>МЕТАПРЕДМЕТНЫЕРЕЗУЛЬТАТЫ</w:t>
      </w:r>
    </w:p>
    <w:p w:rsidR="00986208" w:rsidRDefault="00220BFA">
      <w:pPr>
        <w:pStyle w:val="a4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приизучениипредмета «Музыка»:</w:t>
      </w:r>
    </w:p>
    <w:p w:rsidR="00986208" w:rsidRDefault="00220BFA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Овладениеуниверсальнымипознавательнымидействиями.</w:t>
      </w:r>
    </w:p>
    <w:p w:rsidR="00986208" w:rsidRDefault="00220BFA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986208" w:rsidRDefault="00220BFA">
      <w:pPr>
        <w:pStyle w:val="a5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устанавливатьоснованиядлясравнения,объединятьэлементымузыкальногозвучанияпоопределённомупризнаку;</w:t>
      </w:r>
    </w:p>
    <w:p w:rsidR="00986208" w:rsidRDefault="00986208">
      <w:pPr>
        <w:spacing w:line="292" w:lineRule="auto"/>
        <w:rPr>
          <w:sz w:val="24"/>
        </w:rPr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220BFA">
      <w:pPr>
        <w:pStyle w:val="a5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объекты(музыкальные инструменты, элементы музыкального языка, произведения, исполнительские составыидр.);</w:t>
      </w:r>
    </w:p>
    <w:p w:rsidR="00986208" w:rsidRDefault="00220BFA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искусства,сведениях и наблюдениях за звучащим музыкальным материалом на основе предложенного учителемалгоритма;</w:t>
      </w:r>
    </w:p>
    <w:p w:rsidR="00986208" w:rsidRDefault="00220BFA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выявлятьнедостатокинформации,втомчислеслуховой,акустическойдлярешенияучебной(практической)задачи наоснове предложенного алгоритма;</w:t>
      </w:r>
    </w:p>
    <w:p w:rsidR="00986208" w:rsidRDefault="00220BFA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устанавливатьпричинно-следственныесвязивситуацияхмузыкальноговосприятияиисполнения,делатьвыводы.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986208" w:rsidRDefault="00220BFA">
      <w:pPr>
        <w:pStyle w:val="a4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желательнымсостоянием музыкальных явлений, в том числе в отношении собственных музыкально-исполнительскихнавыков;</w:t>
      </w:r>
    </w:p>
    <w:p w:rsidR="00986208" w:rsidRDefault="00220BFA">
      <w:pPr>
        <w:pStyle w:val="a4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упражнений,планировать изменения результатов своей музыкальной деятельности, ситуации совместногомузицирования;</w:t>
      </w:r>
    </w:p>
    <w:p w:rsidR="00986208" w:rsidRDefault="00220BFA">
      <w:pPr>
        <w:pStyle w:val="a4"/>
        <w:spacing w:line="292" w:lineRule="auto"/>
        <w:ind w:firstLine="180"/>
      </w:pPr>
      <w:r>
        <w:t>сравниватьнескольковариантоврешениятворческой,исполнительскойзадачи,выбиратьнаиболееподходящий(на основе предложенных критериев);</w:t>
      </w:r>
    </w:p>
    <w:p w:rsidR="00986208" w:rsidRDefault="00220BFA">
      <w:pPr>
        <w:pStyle w:val="a4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особенностейпредметаизученияисвязеймеждумузыкальнымиобъектамииявлениями(часть—целое,</w:t>
      </w:r>
    </w:p>
    <w:p w:rsidR="00986208" w:rsidRDefault="00220BFA">
      <w:pPr>
        <w:pStyle w:val="a4"/>
        <w:spacing w:line="275" w:lineRule="exact"/>
      </w:pPr>
      <w:r>
        <w:t>причина—следствие);</w:t>
      </w:r>
    </w:p>
    <w:p w:rsidR="00986208" w:rsidRDefault="00220BFA">
      <w:pPr>
        <w:pStyle w:val="a4"/>
        <w:spacing w:before="55" w:line="292" w:lineRule="auto"/>
        <w:ind w:firstLine="180"/>
      </w:pPr>
      <w:r>
        <w:t>формулироватьвыводыиподкреплятьихдоказательстваминаосноверезультатовпроведённогонаблюдения (в том числе в форме двигательного моделирования, звукового эксперимента,классификации,сравнения, исследования);</w:t>
      </w:r>
    </w:p>
    <w:p w:rsidR="00986208" w:rsidRDefault="00220BFA">
      <w:pPr>
        <w:pStyle w:val="a4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вразличныхусловиях.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986208" w:rsidRDefault="00220BFA">
      <w:pPr>
        <w:pStyle w:val="a4"/>
        <w:spacing w:before="59"/>
        <w:ind w:left="286"/>
      </w:pPr>
      <w:r>
        <w:t>выбиратьисточникполученияинформации;</w:t>
      </w:r>
    </w:p>
    <w:p w:rsidR="00986208" w:rsidRDefault="00220BFA">
      <w:pPr>
        <w:pStyle w:val="a4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представленнуювявном виде;</w:t>
      </w:r>
    </w:p>
    <w:p w:rsidR="00986208" w:rsidRDefault="00220BFA">
      <w:pPr>
        <w:pStyle w:val="a4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основаниипредложенногоучителем способа её проверки;</w:t>
      </w:r>
    </w:p>
    <w:p w:rsidR="00986208" w:rsidRDefault="00220BFA">
      <w:pPr>
        <w:pStyle w:val="a4"/>
        <w:spacing w:line="292" w:lineRule="auto"/>
        <w:ind w:firstLine="180"/>
      </w:pPr>
      <w:r>
        <w:t>соблюдатьспомощьювзрослых(учителей,родителей(законныхпредставителей)обучающихся)правилаинформационнойбезопасности припоискеинформации всетиИнтернет;</w:t>
      </w:r>
    </w:p>
    <w:p w:rsidR="00986208" w:rsidRDefault="00220BFA">
      <w:pPr>
        <w:pStyle w:val="a4"/>
        <w:spacing w:line="292" w:lineRule="auto"/>
        <w:ind w:firstLine="180"/>
      </w:pPr>
      <w:r>
        <w:t>анализироватьтекстовую,видео-,графическую,звуковую,информациювсоответствиисучебнойзадачей;</w:t>
      </w:r>
    </w:p>
    <w:p w:rsidR="00986208" w:rsidRDefault="00220BFA">
      <w:pPr>
        <w:pStyle w:val="a4"/>
        <w:spacing w:line="292" w:lineRule="auto"/>
        <w:ind w:right="146" w:firstLine="180"/>
      </w:pPr>
      <w:r>
        <w:t>анализироватьмузыкальныетексты(акустическиеинотные)попредложенномуучителемалгоритму;</w:t>
      </w:r>
    </w:p>
    <w:p w:rsidR="00986208" w:rsidRDefault="00220BFA">
      <w:pPr>
        <w:pStyle w:val="a4"/>
        <w:spacing w:line="275" w:lineRule="exact"/>
        <w:ind w:left="286"/>
      </w:pPr>
      <w:r>
        <w:t>самостоятельносоздаватьсхемы,таблицыдляпредставленияинформации.</w:t>
      </w:r>
    </w:p>
    <w:p w:rsidR="00986208" w:rsidRDefault="00220BFA">
      <w:pPr>
        <w:pStyle w:val="1"/>
        <w:numPr>
          <w:ilvl w:val="0"/>
          <w:numId w:val="3"/>
        </w:numPr>
        <w:tabs>
          <w:tab w:val="left" w:pos="527"/>
        </w:tabs>
        <w:spacing w:before="55"/>
      </w:pPr>
      <w:r>
        <w:t>Овладениеуниверсальнымикоммуникативнымидействиями</w:t>
      </w:r>
    </w:p>
    <w:p w:rsidR="00986208" w:rsidRDefault="00220BF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Невербальнаякоммуникация:</w:t>
      </w:r>
    </w:p>
    <w:p w:rsidR="00986208" w:rsidRDefault="00220BFA">
      <w:pPr>
        <w:pStyle w:val="a4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понятьэмоционально-образноесодержаниемузыкального высказывания;</w:t>
      </w:r>
    </w:p>
    <w:p w:rsidR="00986208" w:rsidRDefault="00220BFA">
      <w:pPr>
        <w:pStyle w:val="a4"/>
        <w:spacing w:line="275" w:lineRule="exact"/>
        <w:ind w:left="286"/>
      </w:pPr>
      <w:r>
        <w:t>выступатьпередпубликойвкачествеисполнителямузыки(солоиливколлективе);</w:t>
      </w:r>
    </w:p>
    <w:p w:rsidR="00986208" w:rsidRDefault="00220BFA">
      <w:pPr>
        <w:pStyle w:val="a4"/>
        <w:spacing w:before="61"/>
        <w:ind w:left="286"/>
      </w:pPr>
      <w:r>
        <w:t>передаватьвсобственномисполнениимузыкихудожественноесодержание,выражатьнастроение,</w:t>
      </w:r>
    </w:p>
    <w:p w:rsidR="00986208" w:rsidRDefault="00986208">
      <w:pPr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220BFA">
      <w:pPr>
        <w:pStyle w:val="a4"/>
        <w:spacing w:before="62"/>
      </w:pPr>
      <w:r>
        <w:lastRenderedPageBreak/>
        <w:t>чувства,личноеотношениекисполняемомупроизведению;</w:t>
      </w:r>
    </w:p>
    <w:p w:rsidR="00986208" w:rsidRDefault="00220BFA">
      <w:pPr>
        <w:pStyle w:val="a4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культурныенормыи значение интонации вповседневномобщении.</w:t>
      </w:r>
    </w:p>
    <w:p w:rsidR="00986208" w:rsidRDefault="00220BF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Вербальнаякоммуникация:</w:t>
      </w:r>
    </w:p>
    <w:p w:rsidR="00986208" w:rsidRDefault="00220BFA">
      <w:pPr>
        <w:pStyle w:val="a4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условиямиобщениявзнакомой среде;</w:t>
      </w:r>
    </w:p>
    <w:p w:rsidR="00986208" w:rsidRDefault="00220BFA">
      <w:pPr>
        <w:pStyle w:val="a4"/>
        <w:spacing w:line="292" w:lineRule="auto"/>
        <w:ind w:right="788" w:firstLine="180"/>
      </w:pPr>
      <w:r>
        <w:t>проявлятьуважительноеотношениексобеседнику,соблюдатьправилаведениядиалогаидискуссии;</w:t>
      </w:r>
    </w:p>
    <w:p w:rsidR="00986208" w:rsidRDefault="00220BFA">
      <w:pPr>
        <w:pStyle w:val="a4"/>
        <w:spacing w:line="292" w:lineRule="auto"/>
        <w:ind w:left="286" w:right="4093"/>
      </w:pPr>
      <w:r>
        <w:t>признавать возможность существования разных точек зрения;корректноиаргументированновысказыватьсвоёмнение;</w:t>
      </w:r>
    </w:p>
    <w:p w:rsidR="00986208" w:rsidRDefault="00220BFA">
      <w:pPr>
        <w:pStyle w:val="a4"/>
        <w:spacing w:line="292" w:lineRule="auto"/>
        <w:ind w:left="286" w:right="2161"/>
      </w:pPr>
      <w:r>
        <w:t>строитьречевоевысказываниевсоответствииспоставленнойзадачей;создавать устные и письменные тексты (описание, рассуждение, повествование);готовитьнебольшие публичные выступления;</w:t>
      </w:r>
    </w:p>
    <w:p w:rsidR="00986208" w:rsidRDefault="00220BFA">
      <w:pPr>
        <w:pStyle w:val="a4"/>
        <w:spacing w:line="274" w:lineRule="exact"/>
        <w:ind w:left="286"/>
      </w:pPr>
      <w:r>
        <w:t>подбиратьиллюстративныйматериал(рисунки,фото,плакаты)ктекстувыступления.</w:t>
      </w:r>
    </w:p>
    <w:p w:rsidR="00986208" w:rsidRDefault="00220BFA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Совместнаядеятельность(сотрудничество):</w:t>
      </w:r>
    </w:p>
    <w:p w:rsidR="00986208" w:rsidRDefault="00220BFA">
      <w:pPr>
        <w:pStyle w:val="a4"/>
        <w:spacing w:before="61" w:line="292" w:lineRule="auto"/>
        <w:ind w:right="363" w:firstLine="180"/>
      </w:pPr>
      <w:r>
        <w:t>стремиться к объединению усилий, эмоциональной эмпатии в ситуациях совместного восприятия,исполнениямузыки;</w:t>
      </w:r>
    </w:p>
    <w:p w:rsidR="00986208" w:rsidRDefault="00220BFA">
      <w:pPr>
        <w:pStyle w:val="a4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работыпри решении конкретной проблемы, выбирать наиболее эффективные формы взаимодействия прирешениипоставленной задачи;</w:t>
      </w:r>
    </w:p>
    <w:p w:rsidR="00986208" w:rsidRDefault="00220BFA">
      <w:pPr>
        <w:pStyle w:val="a4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форматапланирования,распределенияпромежуточныхшагови сроков;</w:t>
      </w:r>
    </w:p>
    <w:p w:rsidR="00986208" w:rsidRDefault="00220BFA">
      <w:pPr>
        <w:pStyle w:val="a4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достижению:распределятьроли,договариваться,обсуждатьпроцессирезультатсовместнойработы;проявлятьготовностьруководить, выполнятьпоручения,подчиняться;</w:t>
      </w:r>
    </w:p>
    <w:p w:rsidR="00986208" w:rsidRDefault="00220BFA">
      <w:pPr>
        <w:pStyle w:val="a4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результат;выполнятьсовместныепроектные,творческиезаданиясопоройнапредложенныеобразцы.</w:t>
      </w:r>
    </w:p>
    <w:p w:rsidR="00986208" w:rsidRDefault="00220BFA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Овладениеуниверсальнымирегулятивнымидействиями</w:t>
      </w:r>
    </w:p>
    <w:p w:rsidR="00986208" w:rsidRDefault="00220BFA">
      <w:pPr>
        <w:pStyle w:val="a4"/>
        <w:spacing w:before="53"/>
        <w:ind w:left="286"/>
      </w:pPr>
      <w:r>
        <w:t>Самоорганизация:</w:t>
      </w:r>
    </w:p>
    <w:p w:rsidR="00986208" w:rsidRDefault="00220BFA">
      <w:pPr>
        <w:pStyle w:val="a4"/>
        <w:spacing w:before="60" w:line="292" w:lineRule="auto"/>
        <w:ind w:left="286" w:right="1367"/>
      </w:pPr>
      <w:r>
        <w:t>планироватьдействияпорешениюучебнойзадачидляполучениярезультата;выстраиватьпоследовательностьвыбранных действий.</w:t>
      </w:r>
    </w:p>
    <w:p w:rsidR="00986208" w:rsidRDefault="00220BFA">
      <w:pPr>
        <w:pStyle w:val="a4"/>
        <w:spacing w:line="275" w:lineRule="exact"/>
        <w:ind w:left="286"/>
      </w:pPr>
      <w:r>
        <w:t>Самоконтроль:</w:t>
      </w:r>
    </w:p>
    <w:p w:rsidR="00986208" w:rsidRDefault="00220BFA">
      <w:pPr>
        <w:pStyle w:val="a4"/>
        <w:spacing w:before="60" w:line="292" w:lineRule="auto"/>
        <w:ind w:left="286" w:right="3104"/>
      </w:pPr>
      <w:r>
        <w:t>устанавливать причины успеха/неудач учебной деятельности;корректироватьсвоиучебныедействиядляпреодоленияошибок.</w:t>
      </w:r>
    </w:p>
    <w:p w:rsidR="00986208" w:rsidRDefault="00220BFA">
      <w:pPr>
        <w:pStyle w:val="a4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 собой, самодисциплины, устойчивого поведения, эмоционального душевного равновесияит. д.).</w:t>
      </w:r>
    </w:p>
    <w:p w:rsidR="00986208" w:rsidRDefault="00220BFA">
      <w:pPr>
        <w:pStyle w:val="1"/>
        <w:spacing w:before="189"/>
        <w:ind w:left="106"/>
      </w:pPr>
      <w:r>
        <w:t>ПРЕДМЕТНЫЕРЕЗУЛЬТАТЫ</w:t>
      </w:r>
    </w:p>
    <w:p w:rsidR="00986208" w:rsidRDefault="00220BFA">
      <w:pPr>
        <w:pStyle w:val="a4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основмузыкальной культуры и проявляются в способности к музыкальной деятельности, потребности врегулярном общении с музыкальным искусством, позитивном ценностном отношении к музыке какважномуэлементу своей жизни.</w:t>
      </w:r>
    </w:p>
    <w:p w:rsidR="00986208" w:rsidRDefault="00220BFA">
      <w:pPr>
        <w:pStyle w:val="a4"/>
        <w:spacing w:before="118"/>
        <w:ind w:left="286"/>
      </w:pPr>
      <w:r>
        <w:lastRenderedPageBreak/>
        <w:t>Обучающиеся,освоившиеосновнуюобразовательнуюпрограммупопредмету«Музыка»:</w:t>
      </w:r>
    </w:p>
    <w:p w:rsidR="00986208" w:rsidRDefault="00986208">
      <w:pPr>
        <w:sectPr w:rsidR="00986208">
          <w:pgSz w:w="11900" w:h="16840"/>
          <w:pgMar w:top="500" w:right="560" w:bottom="280" w:left="560" w:header="720" w:footer="720" w:gutter="0"/>
          <w:cols w:space="720"/>
        </w:sectPr>
      </w:pPr>
    </w:p>
    <w:p w:rsidR="00986208" w:rsidRDefault="00220BFA">
      <w:pPr>
        <w:pStyle w:val="a4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инструментах,умеютслушатьсерьёзнуюмузыку,знаютправилаповедениявтеатре,концертномзале;</w:t>
      </w:r>
    </w:p>
    <w:p w:rsidR="00986208" w:rsidRDefault="00220BFA">
      <w:pPr>
        <w:pStyle w:val="a4"/>
        <w:spacing w:line="275" w:lineRule="exact"/>
        <w:ind w:left="286"/>
      </w:pPr>
      <w:r>
        <w:t>сознательностремятсякразвитиюсвоихмузыкальныхспособностей;</w:t>
      </w:r>
    </w:p>
    <w:p w:rsidR="00986208" w:rsidRDefault="00220BFA">
      <w:pPr>
        <w:pStyle w:val="a4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музыкальныепроизведения,композиторов,исполнителей,которыеимнравятся,аргументироватьсвойвыбор;</w:t>
      </w:r>
    </w:p>
    <w:p w:rsidR="00986208" w:rsidRDefault="00220BFA">
      <w:pPr>
        <w:pStyle w:val="a4"/>
        <w:spacing w:line="292" w:lineRule="auto"/>
        <w:ind w:firstLine="180"/>
      </w:pPr>
      <w:r>
        <w:t>имеютопытвосприятия,исполнениямузыкиразныхжанров,творческойдеятельностивразличныхсмежныхвидах искусства;</w:t>
      </w:r>
    </w:p>
    <w:p w:rsidR="00986208" w:rsidRDefault="00220BFA">
      <w:pPr>
        <w:pStyle w:val="a4"/>
        <w:spacing w:line="292" w:lineRule="auto"/>
        <w:ind w:left="286" w:right="1694"/>
      </w:pPr>
      <w:r>
        <w:t>суважениемотносятсякдостижениямотечественноймузыкальнойкультуры;стремятсякрасширениюсвоегомузыкального кругозора.</w:t>
      </w:r>
    </w:p>
    <w:p w:rsidR="00986208" w:rsidRDefault="00220BFA">
      <w:pPr>
        <w:pStyle w:val="a4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поучебныммодулям идолжны отражатьсформированностьумений:</w:t>
      </w:r>
    </w:p>
    <w:p w:rsidR="00986208" w:rsidRDefault="00220BFA">
      <w:pPr>
        <w:pStyle w:val="1"/>
        <w:spacing w:before="115"/>
      </w:pPr>
      <w:r>
        <w:t>Модуль«Музыкавжизничеловека»:</w:t>
      </w:r>
    </w:p>
    <w:p w:rsidR="00986208" w:rsidRDefault="00220BFA">
      <w:pPr>
        <w:pStyle w:val="a4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песни,посвящённые Великой Отечественной войне, песни, воспевающие красоту родной природы,выражающиеразнообразные эмоции,чувства и настроения;</w:t>
      </w:r>
    </w:p>
    <w:p w:rsidR="00986208" w:rsidRDefault="00220BFA">
      <w:pPr>
        <w:pStyle w:val="a4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обобщённыежанровые сферы: напевность (лирика), танцевальность и маршевость (связь с движением),декламационность,эпос (связьсо словом);</w:t>
      </w:r>
    </w:p>
    <w:p w:rsidR="00986208" w:rsidRDefault="00220BFA">
      <w:pPr>
        <w:pStyle w:val="a4"/>
        <w:spacing w:line="292" w:lineRule="auto"/>
        <w:ind w:right="146" w:firstLine="180"/>
      </w:pPr>
      <w:r>
        <w:t>осознаватьсобственныечувстваимысли,эстетическиепереживания,замечатьпрекрасноевокружающем мире и в человеке, стремиться к развитию и удовлетворению эстетическихпотребностей.</w:t>
      </w:r>
    </w:p>
    <w:p w:rsidR="00986208" w:rsidRDefault="00220BFA">
      <w:pPr>
        <w:pStyle w:val="1"/>
        <w:spacing w:before="115"/>
      </w:pPr>
      <w:r>
        <w:t>Модуль«НароднаямузыкаРоссии»:</w:t>
      </w:r>
    </w:p>
    <w:p w:rsidR="00986208" w:rsidRDefault="00220BFA">
      <w:pPr>
        <w:pStyle w:val="a4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родномуфольклору,русскоймузыке, народноймузыкеразличных регионовРоссии;</w:t>
      </w:r>
    </w:p>
    <w:p w:rsidR="00986208" w:rsidRDefault="00220BFA">
      <w:pPr>
        <w:pStyle w:val="a4"/>
        <w:spacing w:line="292" w:lineRule="auto"/>
        <w:ind w:left="286" w:right="949"/>
      </w:pPr>
      <w:r>
        <w:t>определять на слух и называть знакомые народные музыкальные инструменты;группироватьнародныемузыкальныеинструментыпопринципузвукоизвлечения:духовые,</w:t>
      </w:r>
    </w:p>
    <w:p w:rsidR="00986208" w:rsidRDefault="00220BFA">
      <w:pPr>
        <w:pStyle w:val="a4"/>
        <w:spacing w:line="275" w:lineRule="exact"/>
      </w:pPr>
      <w:r>
        <w:t>ударные,струнные;</w:t>
      </w:r>
    </w:p>
    <w:p w:rsidR="00986208" w:rsidRDefault="00220BFA">
      <w:pPr>
        <w:pStyle w:val="a4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илинародномутворчеству;</w:t>
      </w:r>
    </w:p>
    <w:p w:rsidR="00986208" w:rsidRDefault="00220BFA">
      <w:pPr>
        <w:pStyle w:val="a4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народныхиакадемических;</w:t>
      </w:r>
    </w:p>
    <w:p w:rsidR="00986208" w:rsidRDefault="00220BFA">
      <w:pPr>
        <w:pStyle w:val="a4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песни;исполнять народные произведения различных жанров с сопровождением и без сопровождения;участвоватьвколлективнойигре/импровизации(вокальной,инструментальной,танцевальной)на</w:t>
      </w:r>
    </w:p>
    <w:p w:rsidR="00986208" w:rsidRDefault="00220BFA">
      <w:pPr>
        <w:pStyle w:val="a4"/>
        <w:spacing w:line="274" w:lineRule="exact"/>
      </w:pPr>
      <w:r>
        <w:t>основеосвоенныхфольклорныхжанров.</w:t>
      </w:r>
    </w:p>
    <w:p w:rsidR="00986208" w:rsidRDefault="00220BFA">
      <w:pPr>
        <w:pStyle w:val="1"/>
        <w:spacing w:before="178"/>
      </w:pPr>
      <w:r>
        <w:t>Модуль«Музыкальнаяграмота»:</w:t>
      </w:r>
    </w:p>
    <w:p w:rsidR="00986208" w:rsidRDefault="00220BFA">
      <w:pPr>
        <w:pStyle w:val="a4"/>
        <w:spacing w:before="60" w:line="292" w:lineRule="auto"/>
        <w:ind w:firstLine="180"/>
      </w:pPr>
      <w:r>
        <w:t>классифицироватьзвуки:шумовыеимузыкальные,длинные,короткие,тихие,громкие,низкие,высокие;</w:t>
      </w:r>
    </w:p>
    <w:p w:rsidR="00986208" w:rsidRDefault="00220BFA">
      <w:pPr>
        <w:pStyle w:val="a4"/>
        <w:spacing w:line="292" w:lineRule="auto"/>
        <w:ind w:firstLine="180"/>
      </w:pPr>
      <w:r>
        <w:t>различатьэлементымузыкальногоязыка(темп,тембр,регистр,динамика,ритм,мелодия,аккомпанементидр.),уметьобъяснитьзначениесоответствующихтерминов;</w:t>
      </w:r>
    </w:p>
    <w:p w:rsidR="00986208" w:rsidRDefault="00220BFA">
      <w:pPr>
        <w:pStyle w:val="a4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различиямузыкальныхи речевых интонаций;</w:t>
      </w:r>
    </w:p>
    <w:p w:rsidR="00986208" w:rsidRDefault="00220BFA">
      <w:pPr>
        <w:pStyle w:val="a4"/>
        <w:spacing w:line="275" w:lineRule="exact"/>
        <w:ind w:left="286"/>
      </w:pPr>
      <w:r>
        <w:t>различатьнаслухпринципыразвития:повтор,контраст,варьирование;</w:t>
      </w:r>
    </w:p>
    <w:p w:rsidR="00986208" w:rsidRDefault="00220BFA">
      <w:pPr>
        <w:pStyle w:val="a4"/>
        <w:spacing w:before="57" w:line="292" w:lineRule="auto"/>
        <w:ind w:right="788" w:firstLine="180"/>
      </w:pPr>
      <w:r>
        <w:t>пониматьзначениетермина«музыкальнаяформа»,определятьнаслухпростыемузыкальныеформы—двухчастную,трёхчастнуюитрёхчастнуюрепризную,рондо, вариации;</w:t>
      </w:r>
    </w:p>
    <w:p w:rsidR="00986208" w:rsidRDefault="00986208">
      <w:pPr>
        <w:spacing w:line="292" w:lineRule="auto"/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220BFA">
      <w:pPr>
        <w:pStyle w:val="a4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диапазона;исполнятьисоздаватьразличныеритмическиерисунки;</w:t>
      </w:r>
    </w:p>
    <w:p w:rsidR="00986208" w:rsidRDefault="00220BFA">
      <w:pPr>
        <w:pStyle w:val="a4"/>
        <w:spacing w:line="275" w:lineRule="exact"/>
        <w:ind w:left="286"/>
      </w:pPr>
      <w:r>
        <w:t>исполнятьпесниспростыммелодическимрисунком.</w:t>
      </w:r>
    </w:p>
    <w:p w:rsidR="00986208" w:rsidRDefault="00220BFA">
      <w:pPr>
        <w:pStyle w:val="1"/>
        <w:spacing w:before="180"/>
      </w:pPr>
      <w:r>
        <w:t>Модуль«Классическаямузыка»:</w:t>
      </w:r>
    </w:p>
    <w:p w:rsidR="00986208" w:rsidRDefault="00220BFA">
      <w:pPr>
        <w:pStyle w:val="a4"/>
        <w:spacing w:before="60" w:line="292" w:lineRule="auto"/>
        <w:ind w:firstLine="180"/>
      </w:pPr>
      <w:r>
        <w:t>различатьнаслухпроизведенияклассическоймузыки,называтьавтораипроизведение,исполнительскийсостав;</w:t>
      </w:r>
    </w:p>
    <w:p w:rsidR="00986208" w:rsidRDefault="00220BFA">
      <w:pPr>
        <w:pStyle w:val="a4"/>
        <w:spacing w:line="292" w:lineRule="auto"/>
        <w:ind w:firstLine="180"/>
      </w:pPr>
      <w:r>
        <w:t>различатьихарактеризоватьпростейшиежанрымузыки(песня,танец,марш),вычленятьиназыватьтипичныежанровыепризнакипесни,танцаимаршавсочиненияхкомпозиторов-классиков;</w:t>
      </w:r>
    </w:p>
    <w:p w:rsidR="00986208" w:rsidRDefault="00220BFA">
      <w:pPr>
        <w:pStyle w:val="a4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вокальныеиинструментальные), знатьих разновидности, приводитьпримеры;</w:t>
      </w:r>
    </w:p>
    <w:p w:rsidR="00986208" w:rsidRDefault="00220BFA">
      <w:pPr>
        <w:pStyle w:val="a4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композиторов-классиков;восприниматьмузыкувсоответствиисеёнастроением,характером,осознаватьэмоцииичувства,</w:t>
      </w:r>
    </w:p>
    <w:p w:rsidR="00986208" w:rsidRDefault="00220BFA">
      <w:pPr>
        <w:pStyle w:val="a4"/>
        <w:spacing w:line="292" w:lineRule="auto"/>
      </w:pPr>
      <w:r>
        <w:t>вызванныемузыкальнымзвучанием,уметькраткоописатьсвоивпечатленияотмузыкальноговосприятия;</w:t>
      </w:r>
    </w:p>
    <w:p w:rsidR="00986208" w:rsidRDefault="00220BFA">
      <w:pPr>
        <w:pStyle w:val="a4"/>
        <w:spacing w:line="292" w:lineRule="auto"/>
        <w:ind w:right="146" w:firstLine="180"/>
      </w:pPr>
      <w:r>
        <w:t>характеризоватьвыразительныесредства,использованныекомпозиторомдлясозданиямузыкальногообраза;</w:t>
      </w:r>
    </w:p>
    <w:p w:rsidR="00986208" w:rsidRDefault="00220BFA">
      <w:pPr>
        <w:pStyle w:val="a4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сходстванастроения,характера, комплексавыразительных средств.</w:t>
      </w:r>
    </w:p>
    <w:p w:rsidR="00986208" w:rsidRDefault="00220BFA">
      <w:pPr>
        <w:pStyle w:val="1"/>
        <w:spacing w:before="112"/>
      </w:pPr>
      <w:r>
        <w:t>Модуль«Духовнаямузыка»:</w:t>
      </w:r>
    </w:p>
    <w:p w:rsidR="00986208" w:rsidRDefault="00220BFA">
      <w:pPr>
        <w:pStyle w:val="a4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еёжизненноепредназначение;</w:t>
      </w:r>
    </w:p>
    <w:p w:rsidR="00986208" w:rsidRDefault="00220BFA">
      <w:pPr>
        <w:pStyle w:val="a4"/>
        <w:spacing w:line="275" w:lineRule="exact"/>
        <w:ind w:left="286"/>
      </w:pPr>
      <w:r>
        <w:t>исполнятьдоступныеобразцыдуховноймузыки;</w:t>
      </w:r>
    </w:p>
    <w:p w:rsidR="00986208" w:rsidRDefault="00220BFA">
      <w:pPr>
        <w:pStyle w:val="a4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Русскойправославнойцеркви(вариативно:другихконфессийсогласнорегиональнойрелигиознойтрадиции).</w:t>
      </w:r>
    </w:p>
    <w:p w:rsidR="00986208" w:rsidRDefault="00220BFA">
      <w:pPr>
        <w:pStyle w:val="1"/>
      </w:pPr>
      <w:r>
        <w:t>Модуль«Музыканародовмира»:</w:t>
      </w:r>
    </w:p>
    <w:p w:rsidR="00986208" w:rsidRDefault="00220BFA">
      <w:pPr>
        <w:pStyle w:val="a4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стран;определятьнаслухпринадлежностьнародныхмузыкальныхинструментовкгруппамдуховых,</w:t>
      </w:r>
    </w:p>
    <w:p w:rsidR="00986208" w:rsidRDefault="00220BFA">
      <w:pPr>
        <w:pStyle w:val="a4"/>
        <w:spacing w:line="275" w:lineRule="exact"/>
      </w:pPr>
      <w:r>
        <w:t>струнных,ударно-шумовыхинструментов;</w:t>
      </w:r>
    </w:p>
    <w:p w:rsidR="00986208" w:rsidRDefault="00220BFA">
      <w:pPr>
        <w:pStyle w:val="a4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сочиненияхпрофессиональныхкомпозиторов(изчислаизученныхкультурно-национальныхтрадицийижанров);</w:t>
      </w:r>
    </w:p>
    <w:p w:rsidR="00986208" w:rsidRDefault="00220BFA">
      <w:pPr>
        <w:pStyle w:val="a4"/>
        <w:spacing w:line="292" w:lineRule="auto"/>
        <w:ind w:firstLine="180"/>
      </w:pPr>
      <w:r>
        <w:t>различатьихарактеризоватьфольклорныежанрымузыки(песенные,танцевальные),вычленятьиназыватьтипичные жанровые признаки.</w:t>
      </w:r>
    </w:p>
    <w:p w:rsidR="00986208" w:rsidRDefault="00220BFA">
      <w:pPr>
        <w:pStyle w:val="1"/>
        <w:spacing w:before="118"/>
      </w:pPr>
      <w:r>
        <w:t>Модуль«Музыкатеатраикино»:</w:t>
      </w:r>
    </w:p>
    <w:p w:rsidR="00986208" w:rsidRDefault="00220BFA">
      <w:pPr>
        <w:pStyle w:val="a4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оперетта,мюзикл);</w:t>
      </w:r>
    </w:p>
    <w:p w:rsidR="00986208" w:rsidRDefault="00220BFA">
      <w:pPr>
        <w:pStyle w:val="a4"/>
        <w:spacing w:line="292" w:lineRule="auto"/>
        <w:ind w:right="202" w:firstLine="180"/>
      </w:pPr>
      <w:r>
        <w:t>различатьотдельныеномерамузыкальногоспектакля(ария,хор,увертюраит.д.),узнаватьнаслухиназыватьосвоенные музыкальныепроизведения(фрагменты)и ихавторов;</w:t>
      </w:r>
    </w:p>
    <w:p w:rsidR="00986208" w:rsidRDefault="00220BFA">
      <w:pPr>
        <w:pStyle w:val="a4"/>
        <w:spacing w:line="292" w:lineRule="auto"/>
        <w:ind w:firstLine="180"/>
      </w:pPr>
      <w:r>
        <w:t>различатьвидымузыкальныхколлективов(ансамблей,оркестров,хоров),тембрычеловеческихголосови музыкальныхинструментов, уметьопределятьих на слух;</w:t>
      </w:r>
    </w:p>
    <w:p w:rsidR="00986208" w:rsidRDefault="00220BFA">
      <w:pPr>
        <w:pStyle w:val="a4"/>
        <w:spacing w:line="292" w:lineRule="auto"/>
        <w:ind w:firstLine="180"/>
      </w:pPr>
      <w:r>
        <w:t>отличатьчертыпрофессий,связанныхссозданиеммузыкальногоспектакля,иихроливтворческомпроцессе:композитор,музыкант,дирижёр,сценарист,режиссёр,хореограф,певец,художникидр.</w:t>
      </w:r>
    </w:p>
    <w:p w:rsidR="00986208" w:rsidRDefault="00986208">
      <w:pPr>
        <w:spacing w:line="292" w:lineRule="auto"/>
        <w:sectPr w:rsidR="00986208">
          <w:pgSz w:w="11900" w:h="16840"/>
          <w:pgMar w:top="520" w:right="560" w:bottom="280" w:left="560" w:header="720" w:footer="720" w:gutter="0"/>
          <w:cols w:space="720"/>
        </w:sectPr>
      </w:pPr>
    </w:p>
    <w:p w:rsidR="00986208" w:rsidRDefault="00584620">
      <w:pPr>
        <w:spacing w:before="80"/>
        <w:ind w:left="106"/>
        <w:rPr>
          <w:b/>
          <w:sz w:val="19"/>
        </w:rPr>
      </w:pPr>
      <w:r w:rsidRPr="00584620">
        <w:lastRenderedPageBreak/>
        <w:pict>
          <v:rect id="_x0000_s1035" style="position:absolute;left:0;text-align:left;margin-left:33.3pt;margin-top:17.65pt;width:775.6pt;height:.6pt;z-index:-251660288;mso-position-horizontal-relative:page" fillcolor="black" stroked="f">
            <w10:wrap type="topAndBottom" anchorx="page"/>
          </v:rect>
        </w:pict>
      </w:r>
      <w:r w:rsidR="00220BFA">
        <w:rPr>
          <w:b/>
          <w:sz w:val="19"/>
        </w:rPr>
        <w:t>ТЕМАТИЧЕСКОЕПЛАНИРОВАНИЕ</w:t>
      </w:r>
    </w:p>
    <w:p w:rsidR="00986208" w:rsidRDefault="00986208">
      <w:pPr>
        <w:pStyle w:val="a4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>
        <w:trPr>
          <w:trHeight w:val="333"/>
        </w:trPr>
        <w:tc>
          <w:tcPr>
            <w:tcW w:w="468" w:type="dxa"/>
            <w:vMerge w:val="restart"/>
          </w:tcPr>
          <w:p w:rsidR="00986208" w:rsidRDefault="00220BFA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72" w:type="dxa"/>
            <w:vMerge w:val="restart"/>
          </w:tcPr>
          <w:p w:rsidR="00986208" w:rsidRDefault="00220BFA">
            <w:pPr>
              <w:pStyle w:val="TableParagraph"/>
              <w:spacing w:before="74" w:line="266" w:lineRule="auto"/>
              <w:ind w:left="76"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986208" w:rsidRDefault="00220BF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4" w:type="dxa"/>
            <w:gridSpan w:val="3"/>
          </w:tcPr>
          <w:p w:rsidR="00986208" w:rsidRDefault="00220BF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986208" w:rsidRDefault="00220BFA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986208" w:rsidRDefault="00220BFA">
            <w:pPr>
              <w:pStyle w:val="TableParagraph"/>
              <w:spacing w:before="74" w:line="266" w:lineRule="auto"/>
              <w:ind w:left="81"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986208" w:rsidRDefault="00220BFA">
            <w:pPr>
              <w:pStyle w:val="TableParagraph"/>
              <w:spacing w:before="74" w:line="266" w:lineRule="auto"/>
              <w:ind w:left="82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30" w:type="dxa"/>
            <w:vMerge w:val="restart"/>
          </w:tcPr>
          <w:p w:rsidR="00986208" w:rsidRDefault="00220BFA">
            <w:pPr>
              <w:pStyle w:val="TableParagraph"/>
              <w:spacing w:before="74" w:line="266" w:lineRule="auto"/>
              <w:ind w:left="83" w:right="6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8620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86208" w:rsidRDefault="0098620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986208" w:rsidRDefault="0098620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дляслушания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дляпения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before="74" w:line="266" w:lineRule="auto"/>
              <w:ind w:left="8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86208" w:rsidRDefault="00986208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986208" w:rsidRDefault="0098620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986208" w:rsidRDefault="00986208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986208" w:rsidRDefault="00986208">
            <w:pPr>
              <w:rPr>
                <w:sz w:val="2"/>
                <w:szCs w:val="2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Музыкавжизничеловека</w:t>
            </w:r>
          </w:p>
        </w:tc>
      </w:tr>
      <w:tr w:rsidR="00986208" w:rsidRPr="005F6687">
        <w:trPr>
          <w:trHeight w:val="2830"/>
        </w:trPr>
        <w:tc>
          <w:tcPr>
            <w:tcW w:w="468" w:type="dxa"/>
          </w:tcPr>
          <w:p w:rsidR="00986208" w:rsidRDefault="00220BF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986208" w:rsidRDefault="00220BFA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ивдохновение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w w:val="105"/>
                <w:sz w:val="15"/>
              </w:rPr>
              <w:t>"Наш край"Г.Струве "МояРоссия"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w w:val="105"/>
                <w:sz w:val="15"/>
              </w:rPr>
              <w:t>"Наш край"Г.Струве "МояРоссия"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spacing w:before="74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before="74" w:line="266" w:lineRule="auto"/>
              <w:ind w:left="81" w:right="57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-1"/>
                <w:w w:val="105"/>
                <w:sz w:val="15"/>
              </w:rPr>
              <w:t>означении</w:t>
            </w:r>
            <w:r>
              <w:rPr>
                <w:w w:val="105"/>
                <w:sz w:val="15"/>
              </w:rPr>
              <w:t>красотыивдохновения</w:t>
            </w:r>
          </w:p>
          <w:p w:rsidR="00986208" w:rsidRDefault="00220BFA">
            <w:pPr>
              <w:pStyle w:val="TableParagraph"/>
              <w:spacing w:before="2" w:line="266" w:lineRule="auto"/>
              <w:ind w:left="81" w:right="63"/>
              <w:rPr>
                <w:sz w:val="15"/>
              </w:rPr>
            </w:pPr>
            <w:r>
              <w:rPr>
                <w:w w:val="105"/>
                <w:sz w:val="15"/>
              </w:rPr>
              <w:t>в жизни человека.;</w:t>
            </w:r>
            <w:r>
              <w:rPr>
                <w:spacing w:val="-1"/>
                <w:w w:val="105"/>
                <w:sz w:val="15"/>
              </w:rPr>
              <w:t xml:space="preserve">Слушание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"/>
                <w:w w:val="105"/>
                <w:sz w:val="15"/>
              </w:rPr>
              <w:t xml:space="preserve">концентрация </w:t>
            </w:r>
            <w:r>
              <w:rPr>
                <w:w w:val="105"/>
                <w:sz w:val="15"/>
              </w:rPr>
              <w:t>на еёвосприятии, своёмвнутреннемсостоянии.;Разучивание,исполнениекрасивойпесни.;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5328"/>
        </w:trPr>
        <w:tc>
          <w:tcPr>
            <w:tcW w:w="468" w:type="dxa"/>
          </w:tcPr>
          <w:p w:rsidR="00986208" w:rsidRDefault="00220BF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before="74"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песня "Широкастрана мояродная"И.Дунаевский"Песня оРодине"А.Александров"Гимн России"М.И.Глинка</w:t>
            </w:r>
            <w:r>
              <w:rPr>
                <w:spacing w:val="-1"/>
                <w:w w:val="105"/>
                <w:sz w:val="15"/>
              </w:rPr>
              <w:t>"Патриотическая</w:t>
            </w:r>
            <w:r>
              <w:rPr>
                <w:w w:val="105"/>
                <w:sz w:val="15"/>
              </w:rPr>
              <w:t>песня"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  <w:r>
              <w:rPr>
                <w:w w:val="105"/>
                <w:sz w:val="15"/>
              </w:rPr>
              <w:t>А.Александров"ГимнРоссии"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"Ой,прилужку,при лужке"русскаянароднаяпесня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spacing w:before="74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before="74"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Слушаниепроизведенийпрограммноймузыки,посвящённойобразам природы.Подбор эпитетовдля описаниянастроения,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w w:val="105"/>
                <w:sz w:val="15"/>
              </w:rPr>
              <w:t>Сопоставлениемузыки</w:t>
            </w:r>
          </w:p>
          <w:p w:rsidR="00986208" w:rsidRDefault="00220BFA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произведениямиизобразительногоискусства.;Двигательнаяимпровизация,пластическоеинтонирование.;Разучивание,одухотворенное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w w:val="105"/>
                <w:sz w:val="15"/>
              </w:rPr>
              <w:t>песеноприроде, еёкрасоте.;</w:t>
            </w:r>
          </w:p>
          <w:p w:rsidR="00986208" w:rsidRDefault="00220BFA">
            <w:pPr>
              <w:pStyle w:val="TableParagraph"/>
              <w:spacing w:before="8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986208" w:rsidRDefault="00220BFA">
            <w:pPr>
              <w:pStyle w:val="TableParagraph"/>
              <w:spacing w:before="20" w:line="266" w:lineRule="auto"/>
              <w:ind w:left="81" w:right="490"/>
              <w:rPr>
                <w:sz w:val="15"/>
              </w:rPr>
            </w:pPr>
            <w:r>
              <w:rPr>
                <w:w w:val="105"/>
                <w:sz w:val="15"/>
              </w:rPr>
              <w:t>«Угадай моё</w:t>
            </w:r>
            <w:r>
              <w:rPr>
                <w:spacing w:val="-1"/>
                <w:w w:val="105"/>
                <w:sz w:val="15"/>
              </w:rPr>
              <w:t>настроение»;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2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2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2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2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2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2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2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2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2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НароднаямузыкаРоссии</w:t>
            </w:r>
          </w:p>
        </w:tc>
      </w:tr>
    </w:tbl>
    <w:p w:rsidR="00986208" w:rsidRDefault="00986208">
      <w:pPr>
        <w:rPr>
          <w:sz w:val="15"/>
        </w:rPr>
        <w:sectPr w:rsidR="0098620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5135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"Приходите вгости к нам" -песня из к/ф"Там, наневедомыхдорожках"В.Дашкевич"Кикимора.Народныесказания"А.К.Лядов"Песнякикиморы"Ольга Ш."Песенка проЛешего"</w:t>
            </w:r>
            <w:r>
              <w:rPr>
                <w:spacing w:val="-1"/>
                <w:w w:val="105"/>
                <w:sz w:val="15"/>
              </w:rPr>
              <w:t>Н.Масленникова</w:t>
            </w:r>
            <w:r>
              <w:rPr>
                <w:w w:val="105"/>
                <w:sz w:val="15"/>
              </w:rPr>
              <w:t>"ПесняВодяного" изм/ф "Летучийкорабль"М.Дунаевский"Баба-Яга"</w:t>
            </w:r>
            <w:r>
              <w:rPr>
                <w:spacing w:val="-1"/>
                <w:w w:val="105"/>
                <w:sz w:val="15"/>
              </w:rPr>
              <w:t>группа "Ариэль"</w:t>
            </w:r>
            <w:r>
              <w:rPr>
                <w:w w:val="105"/>
                <w:sz w:val="15"/>
              </w:rPr>
              <w:t>"Баба-Яга"П.И.Чайковский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w w:val="105"/>
                <w:sz w:val="15"/>
              </w:rPr>
              <w:t>"Во поле берёзастояла" русскаянароднаяпесня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берёзастояла" русскаянародная песня"Ой,прилужку,при лужке"русскаянароднаяпесня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Разучивание,исполнениерусских народныхпесен разныхжанров.;Ритмическаяимпровизация,сочинение</w:t>
            </w:r>
            <w:r>
              <w:rPr>
                <w:spacing w:val="-1"/>
                <w:w w:val="105"/>
                <w:sz w:val="15"/>
              </w:rPr>
              <w:t xml:space="preserve">аккомпанемента </w:t>
            </w:r>
            <w:r>
              <w:rPr>
                <w:w w:val="105"/>
                <w:sz w:val="15"/>
              </w:rPr>
              <w:t>наударныхинструментах кизученным</w:t>
            </w:r>
            <w:r>
              <w:rPr>
                <w:spacing w:val="-1"/>
                <w:w w:val="105"/>
                <w:sz w:val="15"/>
              </w:rPr>
              <w:t>народнымпесням.;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2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3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3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3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3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3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3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3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3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3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3599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Русскиенародные</w:t>
            </w:r>
            <w:r>
              <w:rPr>
                <w:spacing w:val="-1"/>
                <w:w w:val="105"/>
                <w:sz w:val="15"/>
              </w:rPr>
              <w:t>музыкальныеинструменты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"На горе-то</w:t>
            </w:r>
            <w:r>
              <w:rPr>
                <w:spacing w:val="-1"/>
                <w:w w:val="105"/>
                <w:sz w:val="15"/>
              </w:rPr>
              <w:t>калина" русская</w:t>
            </w:r>
            <w:r>
              <w:rPr>
                <w:w w:val="105"/>
                <w:sz w:val="15"/>
              </w:rPr>
              <w:t>народная песня"Ах, вы сени"русскаянароднаямелодия</w:t>
            </w:r>
          </w:p>
          <w:p w:rsidR="00986208" w:rsidRDefault="00220BFA">
            <w:pPr>
              <w:pStyle w:val="TableParagraph"/>
              <w:spacing w:before="5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"Во саду ли, в</w:t>
            </w:r>
            <w:r>
              <w:rPr>
                <w:spacing w:val="-2"/>
                <w:w w:val="105"/>
                <w:sz w:val="15"/>
              </w:rPr>
              <w:t xml:space="preserve">огороде"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w w:val="105"/>
                <w:sz w:val="15"/>
              </w:rPr>
              <w:t>народная песня"Светит месяц"русскаянароднаяпесня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берёзастояла" русскаянародная песняпесня "Моя</w:t>
            </w:r>
            <w:r>
              <w:rPr>
                <w:spacing w:val="-1"/>
                <w:w w:val="105"/>
                <w:sz w:val="15"/>
              </w:rPr>
              <w:t>Россия"Г.Струве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"Ой,прилужку,при лужке"русскаянароднаяпесня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свнешним видом,особенностямиисполнения и</w:t>
            </w:r>
            <w:r>
              <w:rPr>
                <w:spacing w:val="-1"/>
                <w:w w:val="105"/>
                <w:sz w:val="15"/>
              </w:rPr>
              <w:t>звучания русских</w:t>
            </w:r>
            <w:r>
              <w:rPr>
                <w:w w:val="105"/>
                <w:sz w:val="15"/>
              </w:rPr>
              <w:t>народныхинструментов.;Двигательнаяигра —импровизация-подражание игрена музыкальныхинструментах.;Просмотрвидеофильма орусскихмузыкальныхинструментах.;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3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4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4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4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4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4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4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4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4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4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</w:tbl>
    <w:p w:rsidR="00986208" w:rsidRPr="007F56A1" w:rsidRDefault="00986208">
      <w:pPr>
        <w:spacing w:line="266" w:lineRule="auto"/>
        <w:rPr>
          <w:sz w:val="15"/>
        </w:rPr>
        <w:sectPr w:rsidR="00986208" w:rsidRPr="007F56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4367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Сказки,мифыилегенды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"Ой, сад водворе" русская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w w:val="105"/>
                <w:sz w:val="15"/>
              </w:rPr>
              <w:t>песняН.А.Римский-Корсаков"Снегурочка"(просмотрфрагментамультфильма,снятого поданнойопере)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берёзастояла" русскаянародная песняпесня "Моя</w:t>
            </w:r>
            <w:r>
              <w:rPr>
                <w:spacing w:val="-1"/>
                <w:w w:val="105"/>
                <w:sz w:val="15"/>
              </w:rPr>
              <w:t>Россия"Г.Струве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 сад водворе" русскаянародная песня"Ой,прилужку,при лужке"русскаянароднаяпесня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сманеройсказываниянараспев.</w:t>
            </w:r>
          </w:p>
          <w:p w:rsidR="00986208" w:rsidRDefault="00220BFA">
            <w:pPr>
              <w:pStyle w:val="TableParagraph"/>
              <w:spacing w:before="3" w:line="266" w:lineRule="auto"/>
              <w:ind w:left="81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сказок,былин, эпических</w:t>
            </w:r>
            <w:r>
              <w:rPr>
                <w:w w:val="105"/>
                <w:sz w:val="15"/>
              </w:rPr>
              <w:t>сказаний,рассказываемыхнараспев.;</w:t>
            </w:r>
          </w:p>
          <w:p w:rsidR="00986208" w:rsidRDefault="00220BFA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В</w:t>
            </w:r>
          </w:p>
          <w:p w:rsidR="00986208" w:rsidRDefault="00220BFA">
            <w:pPr>
              <w:pStyle w:val="TableParagraph"/>
              <w:spacing w:before="20" w:line="266" w:lineRule="auto"/>
              <w:ind w:left="81" w:right="41"/>
              <w:rPr>
                <w:sz w:val="15"/>
              </w:rPr>
            </w:pPr>
            <w:r>
              <w:rPr>
                <w:w w:val="105"/>
                <w:sz w:val="15"/>
              </w:rPr>
              <w:t>инструментальноймузыкеопределение наслух музыкальныхинтонацийречитативногохарактера.;</w:t>
            </w:r>
            <w:r>
              <w:rPr>
                <w:spacing w:val="-1"/>
                <w:w w:val="105"/>
                <w:sz w:val="15"/>
              </w:rPr>
              <w:t>Просмотр фильмов,</w:t>
            </w:r>
            <w:r>
              <w:rPr>
                <w:w w:val="105"/>
                <w:sz w:val="15"/>
              </w:rPr>
              <w:t>мультфильмов,созданных наоснове былин,сказаний.;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4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5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5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5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5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5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5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5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5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5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Модуль3.</w:t>
            </w:r>
            <w:r>
              <w:rPr>
                <w:b/>
                <w:w w:val="105"/>
                <w:sz w:val="15"/>
              </w:rPr>
              <w:t>Музыкальнаяграмота</w:t>
            </w:r>
          </w:p>
        </w:tc>
      </w:tr>
      <w:tr w:rsidR="00986208" w:rsidRPr="005F6687">
        <w:trPr>
          <w:trHeight w:val="283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Весьмирзвучит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"Адажио"Д.Штейбельт</w:t>
            </w:r>
            <w:r>
              <w:rPr>
                <w:spacing w:val="-1"/>
                <w:w w:val="105"/>
                <w:sz w:val="15"/>
              </w:rPr>
              <w:t>"Перваяутрата"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w w:val="105"/>
                <w:sz w:val="15"/>
              </w:rPr>
              <w:t>Р.Шуман</w:t>
            </w: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w w:val="105"/>
                <w:sz w:val="15"/>
              </w:rPr>
              <w:t>огамме""33 родныхсестрицы"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блины,блины, блины"русскаянародная песня"Вополеберёза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66"/>
              <w:rPr>
                <w:sz w:val="15"/>
              </w:rPr>
            </w:pPr>
            <w:r>
              <w:rPr>
                <w:w w:val="105"/>
                <w:sz w:val="15"/>
              </w:rPr>
              <w:t>Игра —</w:t>
            </w:r>
            <w:r>
              <w:rPr>
                <w:spacing w:val="-1"/>
                <w:w w:val="105"/>
                <w:sz w:val="15"/>
              </w:rPr>
              <w:t>подражание звукам</w:t>
            </w:r>
            <w:r>
              <w:rPr>
                <w:w w:val="105"/>
                <w:sz w:val="15"/>
              </w:rPr>
              <w:t>и голосам природыс использованиемшумовыхмузыкальныхинструментов,вокальнойимпровизации.;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5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6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6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6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6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6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6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6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6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6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</w:tbl>
    <w:p w:rsidR="00986208" w:rsidRPr="007F56A1" w:rsidRDefault="00986208">
      <w:pPr>
        <w:spacing w:line="266" w:lineRule="auto"/>
        <w:rPr>
          <w:sz w:val="15"/>
        </w:rPr>
        <w:sectPr w:rsidR="00986208" w:rsidRPr="007F56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289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М.С.Толмачёва</w:t>
            </w:r>
            <w:r>
              <w:rPr>
                <w:w w:val="105"/>
                <w:sz w:val="15"/>
              </w:rPr>
              <w:t>"Песенка прозвукоряд"В.Герчик"Нотныйхоровод"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w w:val="105"/>
                <w:sz w:val="15"/>
              </w:rPr>
              <w:t>огамме""33 родныхсестрицы"</w:t>
            </w:r>
          </w:p>
          <w:p w:rsidR="00986208" w:rsidRDefault="00220BFA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берёзастояла" русскаянародная песняпесня "Моя</w:t>
            </w:r>
            <w:r>
              <w:rPr>
                <w:spacing w:val="-1"/>
                <w:w w:val="105"/>
                <w:sz w:val="15"/>
              </w:rPr>
              <w:t>Россия"Г.Струве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берёзастояла" русскаянародная песня"Ой,прилужку,при лужке"русскаянароднаяпесня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иисполнениевокальных</w:t>
            </w:r>
            <w:r>
              <w:rPr>
                <w:spacing w:val="-1"/>
                <w:w w:val="105"/>
                <w:sz w:val="15"/>
              </w:rPr>
              <w:t>упражнений, песен,</w:t>
            </w:r>
            <w:r>
              <w:rPr>
                <w:w w:val="105"/>
                <w:sz w:val="15"/>
              </w:rPr>
              <w:t>построенных наэлементахзвукоряда;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6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7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7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7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7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7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7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7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7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7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283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Г.Свиридов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w w:val="105"/>
                <w:sz w:val="15"/>
              </w:rPr>
              <w:t>П.И.Чайковский"Маршдеревянныхсолдатиков"С.С.Прокофьев"Полночь" избалета"Золушка"Т.Левина "Тик-так"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w w:val="105"/>
                <w:sz w:val="15"/>
              </w:rPr>
              <w:t>огамме""33 родныхсестрицы"</w:t>
            </w:r>
          </w:p>
          <w:p w:rsidR="00986208" w:rsidRDefault="00220BFA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-1"/>
                <w:w w:val="105"/>
                <w:sz w:val="15"/>
              </w:rPr>
              <w:t>Россия"Г.Струве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водворе" русскаянародная песня"Вополеберёза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 песня"Ой, блины,блины, блины"русскаянароднаяпесня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147"/>
              <w:rPr>
                <w:sz w:val="15"/>
              </w:rPr>
            </w:pPr>
            <w:r>
              <w:rPr>
                <w:w w:val="105"/>
                <w:sz w:val="15"/>
              </w:rPr>
              <w:t>Слушаниемузыкальныхпроизведений с</w:t>
            </w:r>
            <w:r>
              <w:rPr>
                <w:spacing w:val="-1"/>
                <w:w w:val="105"/>
                <w:sz w:val="15"/>
              </w:rPr>
              <w:t>ярко выраженным</w:t>
            </w:r>
            <w:r>
              <w:rPr>
                <w:w w:val="105"/>
                <w:sz w:val="15"/>
              </w:rPr>
              <w:t>ритмическимрисунком,воспроизведениеданного ритма попамяти(хлопками).;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7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8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8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8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8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8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8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8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8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8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Модуль4.</w:t>
            </w:r>
            <w:r>
              <w:rPr>
                <w:b/>
                <w:w w:val="105"/>
                <w:sz w:val="15"/>
              </w:rPr>
              <w:t>Классическаямузыка</w:t>
            </w:r>
          </w:p>
        </w:tc>
      </w:tr>
    </w:tbl>
    <w:p w:rsidR="00986208" w:rsidRDefault="00986208">
      <w:pPr>
        <w:rPr>
          <w:sz w:val="15"/>
        </w:rPr>
        <w:sectPr w:rsidR="009862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4175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w w:val="105"/>
                <w:sz w:val="15"/>
              </w:rPr>
              <w:t>"Щелкунчик"М.И.Глинка"Жаворонок"С.С.Прокофьев"Пятнашки" изфортепианногоцикла "Детскаямузыка"С.С.Прокофьев"Марш" изоперы "Любовьк трёмапельсинам"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песня "МояРоссия" Г.СтрувеИ.Крутой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w w:val="105"/>
                <w:sz w:val="15"/>
              </w:rPr>
              <w:t>"Во поле берёзастояла" русскаянародная песняА.Александров"ГимнРоссии"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  <w:p w:rsidR="00986208" w:rsidRDefault="00220BFA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водворе" русскаянародная песня"Вополеберёза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w w:val="105"/>
                <w:sz w:val="15"/>
              </w:rPr>
              <w:t>определениеосновногохарактера,музыкально-выразительныхсредств,использованныхкомпозитором.</w:t>
            </w:r>
          </w:p>
          <w:p w:rsidR="00986208" w:rsidRDefault="00220BFA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w w:val="105"/>
                <w:sz w:val="15"/>
              </w:rPr>
              <w:t>иллюстраций кмузыке.</w:t>
            </w:r>
          </w:p>
          <w:p w:rsidR="00986208" w:rsidRDefault="00220BFA">
            <w:pPr>
              <w:pStyle w:val="TableParagraph"/>
              <w:spacing w:before="2" w:line="266" w:lineRule="auto"/>
              <w:ind w:left="81" w:right="93"/>
              <w:rPr>
                <w:sz w:val="15"/>
              </w:rPr>
            </w:pPr>
            <w:r>
              <w:rPr>
                <w:w w:val="105"/>
                <w:sz w:val="15"/>
              </w:rPr>
              <w:t>Определениежанра.;Вокализация,исполнениемелодий</w:t>
            </w:r>
            <w:r>
              <w:rPr>
                <w:spacing w:val="-1"/>
                <w:w w:val="105"/>
                <w:sz w:val="15"/>
              </w:rPr>
              <w:t>инструментальных</w:t>
            </w:r>
            <w:r>
              <w:rPr>
                <w:w w:val="105"/>
                <w:sz w:val="15"/>
              </w:rPr>
              <w:t>пьес со словами.Разучивание,</w:t>
            </w:r>
            <w:r>
              <w:rPr>
                <w:spacing w:val="-1"/>
                <w:w w:val="105"/>
                <w:sz w:val="15"/>
              </w:rPr>
              <w:t>исполнениепесен.;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8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9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9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9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9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9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9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9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9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9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3791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С.С.Прокофьев"Марш" из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w w:val="105"/>
                <w:sz w:val="15"/>
              </w:rPr>
              <w:t>к трёмапельсинам"</w:t>
            </w:r>
          </w:p>
          <w:p w:rsidR="00986208" w:rsidRDefault="00220BFA">
            <w:pPr>
              <w:pStyle w:val="TableParagraph"/>
              <w:spacing w:before="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марш"из к/ф "Стараясказка"Г.Свиридов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w w:val="105"/>
                <w:sz w:val="15"/>
              </w:rPr>
              <w:t>П.И.Чайковский"Маршдеревянныхсолдатиков"С.С.Прокофьев"Полночь" избалета"Золушка"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w w:val="105"/>
                <w:sz w:val="15"/>
              </w:rPr>
              <w:t>"Во поле берёзастояла" русскаянародная песняА.Александров"ГимнРоссии"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Слушание  музыкив исполнении</w:t>
            </w:r>
            <w:r>
              <w:rPr>
                <w:spacing w:val="-1"/>
                <w:w w:val="105"/>
                <w:sz w:val="15"/>
              </w:rPr>
              <w:t>оркестра. Просмотр</w:t>
            </w:r>
            <w:r>
              <w:rPr>
                <w:w w:val="105"/>
                <w:sz w:val="15"/>
              </w:rPr>
              <w:t>видеозаписи.</w:t>
            </w:r>
          </w:p>
          <w:p w:rsidR="00986208" w:rsidRDefault="00220BFA">
            <w:pPr>
              <w:pStyle w:val="TableParagraph"/>
              <w:spacing w:before="3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Диалогсучителеморолидирижёра.;</w:t>
            </w:r>
          </w:p>
          <w:p w:rsidR="00986208" w:rsidRDefault="00220BFA">
            <w:pPr>
              <w:pStyle w:val="TableParagraph"/>
              <w:spacing w:before="1" w:line="266" w:lineRule="auto"/>
              <w:ind w:left="81" w:right="104"/>
              <w:rPr>
                <w:sz w:val="15"/>
              </w:rPr>
            </w:pPr>
            <w:r>
              <w:rPr>
                <w:w w:val="105"/>
                <w:sz w:val="15"/>
              </w:rPr>
              <w:t>«Я—дирижёр»—игра — имитациядирижёрскихжестов во времязвучания музыки.;Разучивание иисполнение песенсоответствующейтематики.;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9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0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0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0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0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0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0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0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0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0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</w:tbl>
    <w:p w:rsidR="00986208" w:rsidRPr="007F56A1" w:rsidRDefault="00986208">
      <w:pPr>
        <w:spacing w:line="266" w:lineRule="auto"/>
        <w:rPr>
          <w:sz w:val="15"/>
        </w:rPr>
        <w:sectPr w:rsidR="00986208" w:rsidRPr="007F56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283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П.ИЧайковский"Детскийальбом" (пьесы"Игра влошадки","Вальс","Мазурка","Новая кукла","Камаринская""Старинная"Францухскаяпесенка", "Вцеркви"идр.)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Шаинский"Первоклашка-первоклассник""Во поле берёзастояла" русскаянародная песняИ.Крутой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394"/>
              <w:rPr>
                <w:sz w:val="15"/>
              </w:rPr>
            </w:pPr>
            <w:r>
              <w:rPr>
                <w:w w:val="105"/>
                <w:sz w:val="15"/>
              </w:rPr>
              <w:t>Разбираем</w:t>
            </w:r>
            <w:r>
              <w:rPr>
                <w:spacing w:val="-2"/>
                <w:w w:val="105"/>
                <w:sz w:val="15"/>
              </w:rPr>
              <w:t xml:space="preserve">инструмент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w w:val="105"/>
                <w:sz w:val="15"/>
              </w:rPr>
              <w:t>нагляднаядемонстрациявнутреннегоустройстваакустическогопианино.;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0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1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1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1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1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1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1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1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1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1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Модуль5.</w:t>
            </w:r>
            <w:r>
              <w:rPr>
                <w:b/>
                <w:w w:val="105"/>
                <w:sz w:val="15"/>
              </w:rPr>
              <w:t>Духовнаямузыка</w:t>
            </w:r>
          </w:p>
        </w:tc>
      </w:tr>
      <w:tr w:rsidR="00986208" w:rsidRPr="005F6687">
        <w:trPr>
          <w:trHeight w:val="3827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 Чайковский</w:t>
            </w:r>
            <w:r>
              <w:rPr>
                <w:w w:val="105"/>
                <w:sz w:val="15"/>
              </w:rPr>
              <w:t>"Детскийальбом" (пьесы"Уренняямолитва" и "Вцеркви"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w w:val="105"/>
                <w:sz w:val="15"/>
              </w:rPr>
              <w:t>А.Ермоловпесня"Моя</w:t>
            </w:r>
          </w:p>
          <w:p w:rsidR="00986208" w:rsidRDefault="00220BF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Россия"Г.Струве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  <w:p w:rsidR="00986208" w:rsidRDefault="00220BFA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 песня"Ой, блины,блины, блины"русскаянародная песня"Светит месяц,светит ясный"русскаянароднаяпесня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8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спроизведениямисветскоймузыки,вкоторыхвоплощенымолитвенныеинтонации,используетсяхоральный складзвучания.;Просмотрдокументальногофильмаозначениимолитвы.;Рисование помотивампрослушанныхмузыкальныхпроизведений;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1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2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2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2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2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2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2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2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2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2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Модуль6.</w:t>
            </w:r>
            <w:r>
              <w:rPr>
                <w:b/>
                <w:w w:val="105"/>
                <w:sz w:val="15"/>
              </w:rPr>
              <w:t>НароднаямузыкаРоссии</w:t>
            </w:r>
          </w:p>
        </w:tc>
      </w:tr>
    </w:tbl>
    <w:p w:rsidR="00986208" w:rsidRDefault="00986208">
      <w:pPr>
        <w:rPr>
          <w:sz w:val="15"/>
        </w:rPr>
        <w:sectPr w:rsidR="009862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3791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Край,в</w:t>
            </w:r>
            <w:r>
              <w:rPr>
                <w:w w:val="105"/>
                <w:sz w:val="15"/>
              </w:rPr>
              <w:t>которомтыживёшь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Ю.Чичков"Здравствуй,Родина моя"</w:t>
            </w: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w w:val="105"/>
                <w:sz w:val="15"/>
              </w:rPr>
              <w:t>"Наш край"Г.Струве "МояРоссия"Г.Струве "Чтомы Родинойзовём"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Д.Б.Кабалевский"Наш край"Г.Струве "МояРоссия"песняГ.Струве "33</w:t>
            </w:r>
            <w:r>
              <w:rPr>
                <w:spacing w:val="-1"/>
                <w:w w:val="105"/>
                <w:sz w:val="15"/>
              </w:rPr>
              <w:t>родныхсестрицы"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w w:val="105"/>
                <w:sz w:val="15"/>
              </w:rPr>
              <w:t>"Ой, блины,блины, блины"русская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4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Разучивание,исполнениеобразцовтрадиционногофольклора своейместности, песен,</w:t>
            </w:r>
            <w:r>
              <w:rPr>
                <w:spacing w:val="-1"/>
                <w:w w:val="105"/>
                <w:sz w:val="15"/>
              </w:rPr>
              <w:t>посвящённых своей</w:t>
            </w:r>
            <w:r>
              <w:rPr>
                <w:w w:val="105"/>
                <w:sz w:val="15"/>
              </w:rPr>
              <w:t>малой родине,песенкомпозиторов-земляков.;</w:t>
            </w:r>
          </w:p>
          <w:p w:rsidR="00986208" w:rsidRDefault="00220BFA">
            <w:pPr>
              <w:pStyle w:val="TableParagraph"/>
              <w:spacing w:before="7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 музыкальныхтрадициях своегородного края.;Просмотрвидеофильма окультуре родногокрая.;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2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3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3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3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3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3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3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3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3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3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283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Кант"О,дивныйостров Валаам"колыбельнаярусскаянародная песня"Люли-люленьки"("Люли-люленьки, даналеталигуленьки..."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песня "МояРоссия"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Г.Струве "33</w:t>
            </w:r>
            <w:r>
              <w:rPr>
                <w:spacing w:val="-1"/>
                <w:w w:val="105"/>
                <w:sz w:val="15"/>
              </w:rPr>
              <w:t>родныхсестрицы"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"Светит </w:t>
            </w:r>
            <w:r>
              <w:rPr>
                <w:w w:val="105"/>
                <w:sz w:val="15"/>
              </w:rPr>
              <w:t>месяц,светит ясный"русская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Разучивание,исполнение</w:t>
            </w:r>
            <w:r>
              <w:rPr>
                <w:spacing w:val="-1"/>
                <w:w w:val="105"/>
                <w:sz w:val="15"/>
              </w:rPr>
              <w:t>русских народных</w:t>
            </w:r>
            <w:r>
              <w:rPr>
                <w:w w:val="105"/>
                <w:sz w:val="15"/>
              </w:rPr>
              <w:t>песен разныхжанров.;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3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4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4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4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4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4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4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4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4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4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9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Модуль7.</w:t>
            </w:r>
            <w:r>
              <w:rPr>
                <w:b/>
                <w:w w:val="105"/>
                <w:sz w:val="15"/>
              </w:rPr>
              <w:t>Музыкавжизничеловека</w:t>
            </w:r>
          </w:p>
        </w:tc>
      </w:tr>
    </w:tbl>
    <w:p w:rsidR="00986208" w:rsidRDefault="00986208">
      <w:pPr>
        <w:rPr>
          <w:sz w:val="15"/>
        </w:rPr>
        <w:sectPr w:rsidR="009862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4751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"Песенка-</w:t>
            </w:r>
            <w:r>
              <w:rPr>
                <w:spacing w:val="-2"/>
                <w:w w:val="105"/>
                <w:sz w:val="15"/>
              </w:rPr>
              <w:t xml:space="preserve">зарядка"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w w:val="105"/>
                <w:sz w:val="15"/>
              </w:rPr>
              <w:t>Богатырёв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П.И. Чайквский"Детскиййальбом" (пьесы"Зимнее утро",</w:t>
            </w:r>
            <w:r>
              <w:rPr>
                <w:spacing w:val="-1"/>
                <w:w w:val="105"/>
                <w:sz w:val="15"/>
              </w:rPr>
              <w:t>"Русская песня",</w:t>
            </w:r>
            <w:r>
              <w:rPr>
                <w:w w:val="105"/>
                <w:sz w:val="15"/>
              </w:rPr>
              <w:t>"Мужик нагармоникеиграет","Немецкаяпесенка",</w:t>
            </w:r>
            <w:r>
              <w:rPr>
                <w:spacing w:val="-1"/>
                <w:w w:val="105"/>
                <w:sz w:val="15"/>
              </w:rPr>
              <w:t>"Сладкая грёза",</w:t>
            </w:r>
            <w:r>
              <w:rPr>
                <w:w w:val="105"/>
                <w:sz w:val="15"/>
              </w:rPr>
              <w:t>"Песняжаворонка").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w w:val="105"/>
                <w:sz w:val="15"/>
              </w:rPr>
              <w:t>А.Ермоловпесня"Моя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Россия" Г.Струве</w:t>
            </w:r>
            <w:r>
              <w:rPr>
                <w:w w:val="105"/>
                <w:sz w:val="15"/>
              </w:rPr>
              <w:t>"Во поле берёзастояла" русскаянароднаяпесня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  <w:p w:rsidR="00986208" w:rsidRDefault="00220BFA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 песня"Ой, блины,блины, блины"русскаянародная песня"Светит месяц,светит ясный"русскаянароднаяпесня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Слушаниепроизведенийпрограммноймузыки,посвящённойобразам природы.Подбор эпитетовдля описаниянастроения,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w w:val="105"/>
                <w:sz w:val="15"/>
              </w:rPr>
              <w:t>Сопоставлениемузыки</w:t>
            </w:r>
          </w:p>
          <w:p w:rsidR="00986208" w:rsidRDefault="00220BFA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произведениямиизобразительногоискусства.;Двигательнаяимпровизация,пластическоеинтонирование.;Разучивание,одухотворенное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w w:val="105"/>
                <w:sz w:val="15"/>
              </w:rPr>
              <w:t>песеноприроде, еёкрасоте.;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4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5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5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5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5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5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5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5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5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5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3599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Музыкально-ритмическаяигра"Ктоживётвлесу"</w:t>
            </w:r>
          </w:p>
          <w:p w:rsidR="00986208" w:rsidRDefault="00220BFA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Танец "Пяточканосочек", "Тыпотопайвместеснами топ и топ"П.И. Чайквский"Детскиййальбом" (пьесы"Мама","Болезнь</w:t>
            </w:r>
            <w:r>
              <w:rPr>
                <w:spacing w:val="-1"/>
                <w:w w:val="105"/>
                <w:sz w:val="15"/>
              </w:rPr>
              <w:t xml:space="preserve">куклы", </w:t>
            </w:r>
            <w:r>
              <w:rPr>
                <w:w w:val="105"/>
                <w:sz w:val="15"/>
              </w:rPr>
              <w:t>"Нянинасказка", "Баба-Яга","Шарманщикпоёт").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w w:val="105"/>
                <w:sz w:val="15"/>
              </w:rPr>
              <w:t>А.Ермолов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Шаинский"Первоклашка-первоклассник"И.Крутой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  <w:p w:rsidR="00986208" w:rsidRDefault="00220BFA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 песня"Ой, блины,блины, блины"русскаянародная песня"Светит месяц,светит ясный"русскаянароднаяпесня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Рисование, лепка</w:t>
            </w:r>
            <w:r>
              <w:rPr>
                <w:w w:val="105"/>
                <w:sz w:val="15"/>
              </w:rPr>
              <w:t>героямузыкальногопроизведения;</w:t>
            </w:r>
          </w:p>
          <w:p w:rsidR="00986208" w:rsidRDefault="00220BFA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986208" w:rsidRDefault="00220BFA">
            <w:pPr>
              <w:pStyle w:val="TableParagraph"/>
              <w:spacing w:before="20" w:line="266" w:lineRule="auto"/>
              <w:ind w:left="81"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«Угадай </w:t>
            </w:r>
            <w:r>
              <w:rPr>
                <w:w w:val="105"/>
                <w:sz w:val="15"/>
              </w:rPr>
              <w:t>мойхарактер»;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5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6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6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6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6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6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6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6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6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6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</w:tbl>
    <w:p w:rsidR="00986208" w:rsidRPr="007F56A1" w:rsidRDefault="00986208">
      <w:pPr>
        <w:spacing w:line="266" w:lineRule="auto"/>
        <w:rPr>
          <w:sz w:val="15"/>
        </w:rPr>
        <w:sectPr w:rsidR="00986208" w:rsidRPr="007F56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552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безмузыки?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Музыкальныеминиатюры:"Выход волка,лисы, медведя,зайца."</w:t>
            </w: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w w:val="105"/>
                <w:sz w:val="15"/>
              </w:rPr>
              <w:t>"Марш" избалета"Щелкунчик"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песняМашииВити"изк/ф "НовогодниеприключенияМаши и Вити"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мынайдём...")</w:t>
            </w:r>
          </w:p>
          <w:p w:rsidR="00986208" w:rsidRDefault="00220BFA">
            <w:pPr>
              <w:pStyle w:val="TableParagraph"/>
              <w:spacing w:before="5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Л.Бекман"Влесуродилась ёлочка"М. Красев"Маленькойёлочке холоднозимой"</w:t>
            </w:r>
          </w:p>
          <w:p w:rsidR="00986208" w:rsidRDefault="00220BF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 Шаинскийй"Папаможет"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М. Парцхаладзе</w:t>
            </w:r>
            <w:r>
              <w:rPr>
                <w:spacing w:val="-1"/>
                <w:w w:val="105"/>
                <w:sz w:val="15"/>
              </w:rPr>
              <w:t>"Маминапесенка"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68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-1"/>
                <w:w w:val="105"/>
                <w:sz w:val="15"/>
              </w:rPr>
              <w:t>"Походная</w:t>
            </w:r>
            <w:r>
              <w:rPr>
                <w:w w:val="105"/>
                <w:sz w:val="15"/>
              </w:rPr>
              <w:t>песняМаши иВити"из к/ф"НовогодниеприключенияМаши и Вити"("Белоснежкумы  найдём...")Л. Бекман "Влесу родиласьёлочка"</w:t>
            </w:r>
          </w:p>
          <w:p w:rsidR="00986208" w:rsidRDefault="00220BFA">
            <w:pPr>
              <w:pStyle w:val="TableParagraph"/>
              <w:spacing w:before="8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>М. Красев"Маленькой</w:t>
            </w:r>
            <w:r>
              <w:rPr>
                <w:spacing w:val="-1"/>
                <w:w w:val="105"/>
                <w:sz w:val="15"/>
              </w:rPr>
              <w:t>ёлочке</w:t>
            </w:r>
            <w:r>
              <w:rPr>
                <w:w w:val="105"/>
                <w:sz w:val="15"/>
              </w:rPr>
              <w:t>холоднозимой"</w:t>
            </w:r>
          </w:p>
          <w:p w:rsidR="00986208" w:rsidRDefault="00220BFA">
            <w:pPr>
              <w:pStyle w:val="TableParagraph"/>
              <w:spacing w:before="3"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>В. Шаинскийй"Папа может"</w:t>
            </w:r>
            <w:r>
              <w:rPr>
                <w:spacing w:val="-1"/>
                <w:w w:val="105"/>
                <w:sz w:val="15"/>
              </w:rPr>
              <w:t>М. Парцхаладзе</w:t>
            </w:r>
            <w:r>
              <w:rPr>
                <w:w w:val="105"/>
                <w:sz w:val="15"/>
              </w:rPr>
              <w:t>"Маминапесенка"</w:t>
            </w:r>
          </w:p>
        </w:tc>
        <w:tc>
          <w:tcPr>
            <w:tcW w:w="864" w:type="dxa"/>
          </w:tcPr>
          <w:p w:rsidR="00AB26E0" w:rsidRPr="005E73B2" w:rsidRDefault="00AB26E0" w:rsidP="005E73B2">
            <w:pPr>
              <w:pStyle w:val="TableParagraph"/>
              <w:ind w:left="0"/>
              <w:rPr>
                <w:sz w:val="15"/>
              </w:rPr>
            </w:pPr>
          </w:p>
          <w:p w:rsidR="00AB26E0" w:rsidRDefault="00AB26E0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96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учителемозначениимузыкина празднике;Слушаниепроизведенийторжественного,праздничногохарактера.</w:t>
            </w:r>
          </w:p>
          <w:p w:rsidR="00986208" w:rsidRDefault="00220BFA">
            <w:pPr>
              <w:pStyle w:val="TableParagraph"/>
              <w:spacing w:before="5" w:line="266" w:lineRule="auto"/>
              <w:ind w:left="81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«Дирижирование»</w:t>
            </w:r>
            <w:r>
              <w:rPr>
                <w:w w:val="105"/>
                <w:sz w:val="15"/>
              </w:rPr>
              <w:t>фрагментамипроизведений.</w:t>
            </w:r>
          </w:p>
          <w:p w:rsidR="00986208" w:rsidRDefault="00220BFA">
            <w:pPr>
              <w:pStyle w:val="TableParagraph"/>
              <w:spacing w:before="2" w:line="266" w:lineRule="auto"/>
              <w:ind w:left="81" w:right="6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Конкурс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w w:val="105"/>
                <w:sz w:val="15"/>
              </w:rPr>
              <w:t>лучшего</w:t>
            </w:r>
          </w:p>
          <w:p w:rsidR="00986208" w:rsidRDefault="00220BFA">
            <w:pPr>
              <w:pStyle w:val="TableParagraph"/>
              <w:spacing w:before="2"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«дирижёра»;Разучивание иисполнение</w:t>
            </w:r>
            <w:r>
              <w:rPr>
                <w:spacing w:val="-1"/>
                <w:w w:val="105"/>
                <w:sz w:val="15"/>
              </w:rPr>
              <w:t>тематических песен</w:t>
            </w:r>
            <w:r>
              <w:rPr>
                <w:w w:val="105"/>
                <w:sz w:val="15"/>
              </w:rPr>
              <w:t>к ближайшемупразднику;Проблемнаяситуация: почемуна праздниках</w:t>
            </w:r>
            <w:r>
              <w:rPr>
                <w:spacing w:val="-1"/>
                <w:w w:val="105"/>
                <w:sz w:val="15"/>
              </w:rPr>
              <w:t xml:space="preserve">обязательно </w:t>
            </w:r>
            <w:r>
              <w:rPr>
                <w:w w:val="105"/>
                <w:sz w:val="15"/>
              </w:rPr>
              <w:t>звучитмузыка?;</w:t>
            </w:r>
          </w:p>
          <w:p w:rsidR="00986208" w:rsidRDefault="00220BFA">
            <w:pPr>
              <w:pStyle w:val="TableParagraph"/>
              <w:spacing w:before="7" w:line="266" w:lineRule="auto"/>
              <w:ind w:left="81" w:right="238"/>
              <w:rPr>
                <w:sz w:val="15"/>
              </w:rPr>
            </w:pPr>
            <w:r>
              <w:rPr>
                <w:w w:val="105"/>
                <w:sz w:val="15"/>
              </w:rPr>
              <w:t>Запись</w:t>
            </w:r>
            <w:r>
              <w:rPr>
                <w:spacing w:val="-1"/>
                <w:w w:val="105"/>
                <w:sz w:val="15"/>
              </w:rPr>
              <w:t xml:space="preserve">видеооткрытки </w:t>
            </w:r>
            <w:r>
              <w:rPr>
                <w:w w:val="105"/>
                <w:sz w:val="15"/>
              </w:rPr>
              <w:t>смузыкальнымпоздравлением;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6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7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7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7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7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7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7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7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7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7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5015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w w:val="105"/>
                <w:sz w:val="15"/>
              </w:rPr>
              <w:t>овойне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И. Шварц"Ленинградцы"("Имбыловсеголишьтринадцать...")Е.</w:t>
            </w:r>
          </w:p>
          <w:p w:rsidR="00986208" w:rsidRDefault="00220BFA">
            <w:pPr>
              <w:pStyle w:val="TableParagraph"/>
              <w:spacing w:before="4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Петерсбурский</w:t>
            </w:r>
            <w:r>
              <w:rPr>
                <w:w w:val="105"/>
                <w:sz w:val="15"/>
              </w:rPr>
              <w:t>"Двадцатьвторого июня,ровновчетыречаса..."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86"/>
              <w:rPr>
                <w:sz w:val="15"/>
              </w:rPr>
            </w:pPr>
            <w:r>
              <w:rPr>
                <w:w w:val="105"/>
                <w:sz w:val="15"/>
              </w:rPr>
              <w:t>И. Шварц"Ленинградцы"("Имбыловсеголишьтринадцать...")М. Блантер"Катюша""Прадедушка"А.Ермолов</w:t>
            </w:r>
          </w:p>
          <w:p w:rsidR="00986208" w:rsidRDefault="00220BFA">
            <w:pPr>
              <w:pStyle w:val="TableParagraph"/>
              <w:spacing w:before="6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 Шаинскийй</w:t>
            </w:r>
            <w:r>
              <w:rPr>
                <w:w w:val="105"/>
                <w:sz w:val="15"/>
              </w:rPr>
              <w:t>"Папа может"М. Блантер"Катюша"</w:t>
            </w:r>
          </w:p>
          <w:p w:rsidR="00986208" w:rsidRDefault="00220BFA">
            <w:pPr>
              <w:pStyle w:val="TableParagraph"/>
              <w:spacing w:before="3" w:line="266" w:lineRule="auto"/>
              <w:ind w:left="80" w:right="89"/>
              <w:rPr>
                <w:sz w:val="15"/>
              </w:rPr>
            </w:pPr>
            <w:r>
              <w:rPr>
                <w:w w:val="105"/>
                <w:sz w:val="15"/>
              </w:rPr>
              <w:t>И. Шварц"Ленинградцы"("Имбыловсеголишьтринадцать...")</w:t>
            </w:r>
          </w:p>
        </w:tc>
        <w:tc>
          <w:tcPr>
            <w:tcW w:w="864" w:type="dxa"/>
          </w:tcPr>
          <w:p w:rsidR="00AB26E0" w:rsidRPr="005E73B2" w:rsidRDefault="00AB26E0" w:rsidP="00AB26E0">
            <w:pPr>
              <w:pStyle w:val="TableParagraph"/>
              <w:spacing w:before="20"/>
              <w:ind w:left="0"/>
              <w:rPr>
                <w:w w:val="105"/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48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ихудожественныхтекстов,посвящённыхвоенной музыке.Слушание,исполнениемузыкальныхпроизведенийвоенной тематики.Знакомство систорией ихсочинения иисполнения;</w:t>
            </w:r>
            <w:r>
              <w:rPr>
                <w:spacing w:val="-1"/>
                <w:w w:val="105"/>
                <w:sz w:val="15"/>
              </w:rPr>
              <w:t>Дискуссия</w:t>
            </w:r>
            <w:r>
              <w:rPr>
                <w:w w:val="105"/>
                <w:sz w:val="15"/>
              </w:rPr>
              <w:t>вклассе.Ответы  навопросы: какиечувства вызываетэта музыка,</w:t>
            </w:r>
            <w:r>
              <w:rPr>
                <w:spacing w:val="-1"/>
                <w:w w:val="105"/>
                <w:sz w:val="15"/>
              </w:rPr>
              <w:t>почему?</w:t>
            </w:r>
            <w:r>
              <w:rPr>
                <w:w w:val="105"/>
                <w:sz w:val="15"/>
              </w:rPr>
              <w:t>Каквлияетна  нашевосприятиеинформация о том,как и зачем онасоздавалась?;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7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8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8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8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8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8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8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8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8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8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</w:tbl>
    <w:p w:rsidR="00986208" w:rsidRPr="007F56A1" w:rsidRDefault="00986208">
      <w:pPr>
        <w:spacing w:line="266" w:lineRule="auto"/>
        <w:rPr>
          <w:sz w:val="15"/>
        </w:rPr>
        <w:sectPr w:rsidR="00986208" w:rsidRPr="007F56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Модуль8.</w:t>
            </w:r>
            <w:r>
              <w:rPr>
                <w:b/>
                <w:w w:val="105"/>
                <w:sz w:val="15"/>
              </w:rPr>
              <w:t>Музыкальнаяграмота</w:t>
            </w:r>
          </w:p>
        </w:tc>
      </w:tr>
      <w:tr w:rsidR="00986208" w:rsidRPr="005F6687">
        <w:trPr>
          <w:trHeight w:val="4367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Высотазвуков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312"/>
              <w:rPr>
                <w:sz w:val="15"/>
              </w:rPr>
            </w:pPr>
            <w:r>
              <w:rPr>
                <w:w w:val="105"/>
                <w:sz w:val="15"/>
              </w:rPr>
              <w:t>опера-сказкаМ.Красева"Муха-Цокотуха""Капельки"В.Павленко</w:t>
            </w:r>
            <w:r>
              <w:rPr>
                <w:spacing w:val="-1"/>
                <w:w w:val="105"/>
                <w:sz w:val="15"/>
              </w:rPr>
              <w:t>В. Шаинский</w:t>
            </w:r>
            <w:r>
              <w:rPr>
                <w:w w:val="105"/>
                <w:sz w:val="15"/>
              </w:rPr>
              <w:t>"Пропаласобака"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w w:val="105"/>
                <w:sz w:val="15"/>
              </w:rPr>
              <w:t>М. Блантер"Катюша""Прадедушка"А.Ермолов</w:t>
            </w:r>
          </w:p>
          <w:p w:rsidR="00986208" w:rsidRDefault="00220BFA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>В. Шаинскийй"Папа может"</w:t>
            </w:r>
            <w:r>
              <w:rPr>
                <w:spacing w:val="-1"/>
                <w:w w:val="105"/>
                <w:sz w:val="15"/>
              </w:rPr>
              <w:t>М. Парцхаладзе</w:t>
            </w:r>
            <w:r>
              <w:rPr>
                <w:w w:val="105"/>
                <w:sz w:val="15"/>
              </w:rPr>
              <w:t>"Маминапесенка"</w:t>
            </w:r>
          </w:p>
          <w:p w:rsidR="00986208" w:rsidRDefault="00220BFA">
            <w:pPr>
              <w:pStyle w:val="TableParagraph"/>
              <w:spacing w:before="4"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Л.В.Бетховен"Сурок"</w:t>
            </w:r>
          </w:p>
          <w:p w:rsidR="00986208" w:rsidRDefault="00220BFA">
            <w:pPr>
              <w:pStyle w:val="TableParagraph"/>
              <w:spacing w:before="1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 песня"Ой, блины,блины, блины"русскаянародная песня"Светит месяц,светит ясный"русскаянароднаяпесня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w w:val="105"/>
                <w:sz w:val="15"/>
              </w:rPr>
              <w:t>понятий</w:t>
            </w:r>
          </w:p>
          <w:p w:rsidR="00986208" w:rsidRDefault="00220BFA">
            <w:pPr>
              <w:pStyle w:val="TableParagraph"/>
              <w:spacing w:before="20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«выше-ниже».Определение наслухпринадлежностизвуковкодномуизрегистров.</w:t>
            </w:r>
          </w:p>
          <w:p w:rsidR="00986208" w:rsidRDefault="00220BFA">
            <w:pPr>
              <w:pStyle w:val="TableParagraph"/>
              <w:spacing w:before="4" w:line="266" w:lineRule="auto"/>
              <w:ind w:left="81" w:right="60"/>
              <w:rPr>
                <w:sz w:val="15"/>
              </w:rPr>
            </w:pPr>
            <w:r>
              <w:rPr>
                <w:w w:val="105"/>
                <w:sz w:val="15"/>
              </w:rPr>
              <w:t>Прослеживание понотной записиотдельныхмотивов,фрагментовзнакомых песен,вычленениезнакомых нот,</w:t>
            </w:r>
            <w:r>
              <w:rPr>
                <w:spacing w:val="-1"/>
                <w:w w:val="105"/>
                <w:sz w:val="15"/>
              </w:rPr>
              <w:t>знаков альтерации.;</w:t>
            </w:r>
            <w:r>
              <w:rPr>
                <w:w w:val="105"/>
                <w:sz w:val="15"/>
              </w:rPr>
              <w:t>Наблюдение заизменениеммузыкальногообраза приизменениирегистра.;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8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19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19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19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19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19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19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19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19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19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Модуль9.</w:t>
            </w:r>
            <w:r>
              <w:rPr>
                <w:b/>
                <w:w w:val="105"/>
                <w:sz w:val="15"/>
              </w:rPr>
              <w:t>Музыканародовмира</w:t>
            </w:r>
          </w:p>
        </w:tc>
      </w:tr>
      <w:tr w:rsidR="00986208" w:rsidRPr="005F6687">
        <w:trPr>
          <w:trHeight w:val="3238"/>
        </w:trPr>
        <w:tc>
          <w:tcPr>
            <w:tcW w:w="468" w:type="dxa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w w:val="105"/>
                <w:sz w:val="15"/>
              </w:rPr>
              <w:t>нашихсоседей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w w:val="105"/>
                <w:sz w:val="15"/>
              </w:rPr>
              <w:t>танцы:мазурка,краковяк,куявяк, оберек,полонез.</w:t>
            </w:r>
          </w:p>
          <w:p w:rsidR="00986208" w:rsidRDefault="00220BFA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w w:val="105"/>
                <w:sz w:val="15"/>
              </w:rPr>
              <w:t>песни"Висла","Жаворонок".Ф.Шопен"Полонез" сибемольмажори"Мазурка" ляминор.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w w:val="105"/>
                <w:sz w:val="15"/>
              </w:rPr>
              <w:t>М. Блантер"Катюша""Прадедушка"А.Ермолов</w:t>
            </w:r>
          </w:p>
          <w:p w:rsidR="00986208" w:rsidRDefault="00220BFA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Бетховен"Сурок"Польская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песня"Висла"</w:t>
            </w:r>
          </w:p>
          <w:p w:rsidR="00986208" w:rsidRDefault="00220BFA">
            <w:pPr>
              <w:pStyle w:val="TableParagraph"/>
              <w:spacing w:before="4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"Вополеберёза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русскаянародная песня"Ой, блины,блины, блины"русскаянародная песня"Светит месяц,светит ясный"русскаянароднаяпесня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7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свнешним видом,особенностямиисполнения и</w:t>
            </w:r>
            <w:r>
              <w:rPr>
                <w:spacing w:val="-1"/>
                <w:w w:val="105"/>
                <w:sz w:val="15"/>
              </w:rPr>
              <w:t>звучания народных</w:t>
            </w:r>
            <w:r>
              <w:rPr>
                <w:w w:val="105"/>
                <w:sz w:val="15"/>
              </w:rPr>
              <w:t>инструментов.;Классификация нагруппы духовых,ударных,струнных.;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19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20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20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20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20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20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20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20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20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20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w w:val="105"/>
                <w:sz w:val="15"/>
              </w:rPr>
              <w:t>10.</w:t>
            </w:r>
            <w:r>
              <w:rPr>
                <w:b/>
                <w:w w:val="105"/>
                <w:sz w:val="15"/>
              </w:rPr>
              <w:t>Классическаямузыка</w:t>
            </w:r>
          </w:p>
        </w:tc>
      </w:tr>
    </w:tbl>
    <w:p w:rsidR="00986208" w:rsidRDefault="00986208">
      <w:pPr>
        <w:rPr>
          <w:sz w:val="15"/>
        </w:rPr>
        <w:sectPr w:rsidR="009862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3214"/>
        </w:trPr>
        <w:tc>
          <w:tcPr>
            <w:tcW w:w="468" w:type="dxa"/>
          </w:tcPr>
          <w:p w:rsidR="00986208" w:rsidRDefault="00220BF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С.С.Прокофьев"Пятнашки" изфортепианного</w:t>
            </w:r>
            <w:r>
              <w:rPr>
                <w:spacing w:val="-1"/>
                <w:w w:val="105"/>
                <w:sz w:val="15"/>
              </w:rPr>
              <w:t>цикла "Детская</w:t>
            </w:r>
            <w:r>
              <w:rPr>
                <w:w w:val="105"/>
                <w:sz w:val="15"/>
              </w:rPr>
              <w:t>музыка"С.С.Прокофьев"Марш" из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w w:val="105"/>
                <w:sz w:val="15"/>
              </w:rPr>
              <w:t>к трёмапельсинам"</w:t>
            </w:r>
          </w:p>
          <w:p w:rsidR="00986208" w:rsidRDefault="00220BFA">
            <w:pPr>
              <w:pStyle w:val="TableParagraph"/>
              <w:spacing w:before="7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 Кабалевский</w:t>
            </w:r>
            <w:r>
              <w:rPr>
                <w:w w:val="105"/>
                <w:sz w:val="15"/>
              </w:rPr>
              <w:t>"Кораблик" (изцикла "Семьвокальныхпесен")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Шаинский"Пропала собака"Д.Б.Кабалевский"Наш край"Г.Струве "МояРоссия"песняГ.Струве "33</w:t>
            </w:r>
            <w:r>
              <w:rPr>
                <w:spacing w:val="-1"/>
                <w:w w:val="105"/>
                <w:sz w:val="15"/>
              </w:rPr>
              <w:t>родныхсестрицы"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Бетховен"Сурок"Польская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песня"Висла"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w w:val="105"/>
                <w:sz w:val="15"/>
              </w:rPr>
              <w:t>определениеосновногохарактера,музыкально-выразительныхсредств,использованныхкомпозитором.</w:t>
            </w:r>
          </w:p>
          <w:p w:rsidR="00986208" w:rsidRDefault="00220BFA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w w:val="105"/>
                <w:sz w:val="15"/>
              </w:rPr>
              <w:t>иллюстраций кмузыке.</w:t>
            </w:r>
          </w:p>
          <w:p w:rsidR="00986208" w:rsidRDefault="00220BFA">
            <w:pPr>
              <w:pStyle w:val="TableParagraph"/>
              <w:spacing w:before="2" w:line="266" w:lineRule="auto"/>
              <w:ind w:left="81" w:right="460"/>
              <w:rPr>
                <w:sz w:val="15"/>
              </w:rPr>
            </w:pPr>
            <w:r>
              <w:rPr>
                <w:w w:val="105"/>
                <w:sz w:val="15"/>
              </w:rPr>
              <w:t>Определениежанра.;</w:t>
            </w: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w w:val="105"/>
                <w:sz w:val="15"/>
              </w:rPr>
              <w:t>викторина.;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20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21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21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21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21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21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21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21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21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21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 w:rsidRPr="005F6687">
        <w:trPr>
          <w:trHeight w:val="6456"/>
        </w:trPr>
        <w:tc>
          <w:tcPr>
            <w:tcW w:w="468" w:type="dxa"/>
          </w:tcPr>
          <w:p w:rsidR="00986208" w:rsidRDefault="00220BF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w w:val="105"/>
                <w:sz w:val="15"/>
              </w:rPr>
              <w:t>"Детскийальбом"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Д. Кабалевский</w:t>
            </w:r>
            <w:r>
              <w:rPr>
                <w:w w:val="105"/>
                <w:sz w:val="15"/>
              </w:rPr>
              <w:t>"Кораблик" (изцикла "Семьвокальныхпесен")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Шаинский"Пропала собака"Д.Б.Кабалевский"Наш край"Г.Струве "МояРоссия"песняГ.Струве "33</w:t>
            </w:r>
            <w:r>
              <w:rPr>
                <w:spacing w:val="-1"/>
                <w:w w:val="105"/>
                <w:sz w:val="15"/>
              </w:rPr>
              <w:t>родныхсестрицы"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Бетховен"Сурок"Польская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песня"Висла"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4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смногообразием</w:t>
            </w:r>
            <w:r>
              <w:rPr>
                <w:spacing w:val="-1"/>
                <w:w w:val="105"/>
                <w:sz w:val="15"/>
              </w:rPr>
              <w:t>красок фортепиано.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1"/>
                <w:w w:val="105"/>
                <w:sz w:val="15"/>
              </w:rPr>
              <w:t xml:space="preserve">фортепианных </w:t>
            </w:r>
            <w:r>
              <w:rPr>
                <w:w w:val="105"/>
                <w:sz w:val="15"/>
              </w:rPr>
              <w:t>пьесв исполненииизвестныхпианистов.;Слушание детских</w:t>
            </w:r>
            <w:r>
              <w:rPr>
                <w:spacing w:val="-1"/>
                <w:w w:val="105"/>
                <w:sz w:val="15"/>
              </w:rPr>
              <w:t>пьес</w:t>
            </w:r>
            <w:r>
              <w:rPr>
                <w:w w:val="105"/>
                <w:sz w:val="15"/>
              </w:rPr>
              <w:t>нафортепианов исполненииучителя.</w:t>
            </w:r>
          </w:p>
          <w:p w:rsidR="00986208" w:rsidRDefault="00220BFA">
            <w:pPr>
              <w:pStyle w:val="TableParagraph"/>
              <w:spacing w:before="8" w:line="266" w:lineRule="auto"/>
              <w:ind w:left="81" w:right="90"/>
              <w:rPr>
                <w:sz w:val="15"/>
              </w:rPr>
            </w:pPr>
            <w:r>
              <w:rPr>
                <w:w w:val="105"/>
                <w:sz w:val="15"/>
              </w:rPr>
              <w:t>Демонстрациявозможностейинструмента</w:t>
            </w:r>
            <w:r>
              <w:rPr>
                <w:spacing w:val="-1"/>
                <w:w w:val="105"/>
                <w:sz w:val="15"/>
              </w:rPr>
              <w:t>(исполнение одной</w:t>
            </w:r>
            <w:r>
              <w:rPr>
                <w:w w:val="105"/>
                <w:sz w:val="15"/>
              </w:rPr>
              <w:t>и той же пьесытихоигромко,</w:t>
            </w:r>
          </w:p>
          <w:p w:rsidR="00986208" w:rsidRDefault="00220BFA">
            <w:pPr>
              <w:pStyle w:val="TableParagraph"/>
              <w:spacing w:before="4" w:line="266" w:lineRule="auto"/>
              <w:ind w:left="81" w:right="43"/>
              <w:rPr>
                <w:sz w:val="15"/>
              </w:rPr>
            </w:pPr>
            <w:r>
              <w:rPr>
                <w:w w:val="105"/>
                <w:sz w:val="15"/>
              </w:rPr>
              <w:t>вразныхрегистрах,разными</w:t>
            </w:r>
            <w:r>
              <w:rPr>
                <w:spacing w:val="-1"/>
                <w:w w:val="105"/>
                <w:sz w:val="15"/>
              </w:rPr>
              <w:t>штрихами).</w:t>
            </w:r>
            <w:r>
              <w:rPr>
                <w:w w:val="105"/>
                <w:sz w:val="15"/>
              </w:rPr>
              <w:t>Игранафортепиано вансамбле сучителем2.;Разбираеминструмент —нагляднаядемонстрациявнутреннегоустройстваакустическогопианино.;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21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22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22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22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22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22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22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22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22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22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</w:tbl>
    <w:p w:rsidR="00986208" w:rsidRPr="007F56A1" w:rsidRDefault="00986208">
      <w:pPr>
        <w:spacing w:line="266" w:lineRule="auto"/>
        <w:rPr>
          <w:sz w:val="15"/>
        </w:rPr>
        <w:sectPr w:rsidR="00986208" w:rsidRPr="007F56A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986208" w:rsidRPr="005F6687">
        <w:trPr>
          <w:trHeight w:val="2830"/>
        </w:trPr>
        <w:tc>
          <w:tcPr>
            <w:tcW w:w="468" w:type="dxa"/>
          </w:tcPr>
          <w:p w:rsidR="00986208" w:rsidRDefault="00220BF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10.3.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Скрипка,виолончель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К. Сен-Санс</w:t>
            </w:r>
            <w:r>
              <w:rPr>
                <w:w w:val="105"/>
                <w:sz w:val="15"/>
              </w:rPr>
              <w:t>"Лебедь"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Ф.Шуберт</w:t>
            </w:r>
            <w:r>
              <w:rPr>
                <w:w w:val="105"/>
                <w:sz w:val="15"/>
              </w:rPr>
              <w:t>"АвеМария" (длявиолончели)</w:t>
            </w:r>
          </w:p>
          <w:p w:rsidR="00986208" w:rsidRDefault="00220BFA">
            <w:pPr>
              <w:pStyle w:val="TableParagraph"/>
              <w:spacing w:before="2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Н. Римский-Корсаковсимфоническаяпоэма</w:t>
            </w:r>
            <w:r>
              <w:rPr>
                <w:spacing w:val="-1"/>
                <w:w w:val="105"/>
                <w:sz w:val="15"/>
              </w:rPr>
              <w:t xml:space="preserve">"Шахеразада" </w:t>
            </w:r>
            <w:r>
              <w:rPr>
                <w:w w:val="105"/>
                <w:sz w:val="15"/>
              </w:rPr>
              <w:t>(1часть, соло дляскрипки)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В. Шаинский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w w:val="105"/>
                <w:sz w:val="15"/>
              </w:rPr>
              <w:t>Д.Б.Кабалевский"Наш край"Г.Струве "МояРоссия"песня</w:t>
            </w:r>
          </w:p>
          <w:p w:rsidR="00986208" w:rsidRDefault="00220BFA">
            <w:pPr>
              <w:pStyle w:val="TableParagraph"/>
              <w:spacing w:before="4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М. Блантер</w:t>
            </w:r>
            <w:r>
              <w:rPr>
                <w:w w:val="105"/>
                <w:sz w:val="15"/>
              </w:rPr>
              <w:t>"Катюша"</w:t>
            </w:r>
          </w:p>
          <w:p w:rsidR="00986208" w:rsidRDefault="00220BFA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Бетховен"Сурок"Польская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песня"Висла"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84"/>
              <w:rPr>
                <w:sz w:val="15"/>
              </w:rPr>
            </w:pPr>
            <w:r>
              <w:rPr>
                <w:w w:val="105"/>
                <w:sz w:val="15"/>
              </w:rPr>
              <w:t>Игра-имитацияисполнительских</w:t>
            </w:r>
            <w:r>
              <w:rPr>
                <w:spacing w:val="-1"/>
                <w:w w:val="105"/>
                <w:sz w:val="15"/>
              </w:rPr>
              <w:t>движений</w:t>
            </w:r>
            <w:r>
              <w:rPr>
                <w:w w:val="105"/>
                <w:sz w:val="15"/>
              </w:rPr>
              <w:t>вовремязвучания музыки.;Разучивание,исполнение песен,посвящённыхмузыкальныминструментам.;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22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23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23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23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23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23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23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23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23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23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333"/>
        </w:trPr>
        <w:tc>
          <w:tcPr>
            <w:tcW w:w="15494" w:type="dxa"/>
            <w:gridSpan w:val="12"/>
          </w:tcPr>
          <w:p w:rsidR="00986208" w:rsidRDefault="00220BFA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Модуль11.</w:t>
            </w:r>
            <w:r>
              <w:rPr>
                <w:b/>
                <w:w w:val="105"/>
                <w:sz w:val="15"/>
              </w:rPr>
              <w:t>Музыкатеатраикино</w:t>
            </w:r>
          </w:p>
        </w:tc>
      </w:tr>
      <w:tr w:rsidR="00986208" w:rsidRPr="005F6687">
        <w:trPr>
          <w:trHeight w:val="3022"/>
        </w:trPr>
        <w:tc>
          <w:tcPr>
            <w:tcW w:w="468" w:type="dxa"/>
          </w:tcPr>
          <w:p w:rsidR="00986208" w:rsidRDefault="00220BF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986208" w:rsidRDefault="00220BFA">
            <w:pPr>
              <w:pStyle w:val="TableParagraph"/>
              <w:spacing w:line="266" w:lineRule="auto"/>
              <w:ind w:left="76"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Музыкальнаясказканасцене,наэкране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Е. Крылатовпесни из к/ф"ПриключенияЭлектроника"("Крылатыекачели", "Мы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w w:val="105"/>
                <w:sz w:val="15"/>
              </w:rPr>
              <w:t>нам хочетсягулять"</w:t>
            </w:r>
          </w:p>
        </w:tc>
        <w:tc>
          <w:tcPr>
            <w:tcW w:w="1392" w:type="dxa"/>
          </w:tcPr>
          <w:p w:rsidR="00986208" w:rsidRDefault="00220BFA">
            <w:pPr>
              <w:pStyle w:val="TableParagraph"/>
              <w:spacing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А. Александров"Гимн  России"Г. Гладков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песняМашииВити"изк/ф "НовогодниеприключенияМаши и Вити"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мынайдём...")</w:t>
            </w:r>
          </w:p>
          <w:p w:rsidR="00986208" w:rsidRDefault="00220BFA">
            <w:pPr>
              <w:pStyle w:val="TableParagraph"/>
              <w:spacing w:before="7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М. Блантер</w:t>
            </w:r>
            <w:r>
              <w:rPr>
                <w:w w:val="105"/>
                <w:sz w:val="15"/>
              </w:rPr>
              <w:t>"Катюша"</w:t>
            </w:r>
          </w:p>
          <w:p w:rsidR="00986208" w:rsidRDefault="00220BFA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В. Шаинский"Первоклашка-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986208" w:rsidRDefault="00220BFA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Бетховен"Сурок"Польская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песня"Висла"</w:t>
            </w:r>
          </w:p>
          <w:p w:rsidR="00986208" w:rsidRDefault="00220BFA">
            <w:pPr>
              <w:pStyle w:val="TableParagraph"/>
              <w:spacing w:before="4" w:line="266" w:lineRule="auto"/>
              <w:ind w:left="80" w:right="109"/>
              <w:rPr>
                <w:sz w:val="15"/>
              </w:rPr>
            </w:pPr>
            <w:r>
              <w:rPr>
                <w:w w:val="105"/>
                <w:sz w:val="15"/>
              </w:rPr>
              <w:t>Е. Крылатовпесни из к/ф"ПриключенияЭлектроника"("Крылатыекачели", "Мы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w w:val="105"/>
                <w:sz w:val="15"/>
              </w:rPr>
              <w:t>нам хочетсягулять"</w:t>
            </w:r>
          </w:p>
        </w:tc>
        <w:tc>
          <w:tcPr>
            <w:tcW w:w="864" w:type="dxa"/>
          </w:tcPr>
          <w:p w:rsidR="00986208" w:rsidRDefault="00986208" w:rsidP="005E73B2">
            <w:pPr>
              <w:pStyle w:val="TableParagraph"/>
              <w:ind w:left="0" w:right="42"/>
              <w:rPr>
                <w:sz w:val="15"/>
              </w:rPr>
            </w:pPr>
          </w:p>
        </w:tc>
        <w:tc>
          <w:tcPr>
            <w:tcW w:w="1476" w:type="dxa"/>
          </w:tcPr>
          <w:p w:rsidR="00986208" w:rsidRDefault="00220BFA">
            <w:pPr>
              <w:pStyle w:val="TableParagraph"/>
              <w:spacing w:line="266" w:lineRule="auto"/>
              <w:ind w:left="81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Видеопросмотр</w:t>
            </w:r>
            <w:r>
              <w:rPr>
                <w:w w:val="105"/>
                <w:sz w:val="15"/>
              </w:rPr>
              <w:t>музыкальнойсказки.</w:t>
            </w:r>
          </w:p>
          <w:p w:rsidR="00986208" w:rsidRDefault="00220BFA">
            <w:pPr>
              <w:pStyle w:val="TableParagraph"/>
              <w:spacing w:before="2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Обсуждениемузыкально-выразительныхсредств,передающих</w:t>
            </w:r>
            <w:r>
              <w:rPr>
                <w:spacing w:val="-1"/>
                <w:w w:val="105"/>
                <w:sz w:val="15"/>
              </w:rPr>
              <w:t xml:space="preserve">повороты сюжета,характеры </w:t>
            </w:r>
            <w:r>
              <w:rPr>
                <w:w w:val="105"/>
                <w:sz w:val="15"/>
              </w:rPr>
              <w:t>героев.Игра-викторина</w:t>
            </w:r>
          </w:p>
          <w:p w:rsidR="00986208" w:rsidRDefault="00220BFA">
            <w:pPr>
              <w:pStyle w:val="TableParagraph"/>
              <w:spacing w:before="5" w:line="266" w:lineRule="auto"/>
              <w:ind w:left="81" w:right="6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«Угадай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>голосу».;</w:t>
            </w:r>
          </w:p>
        </w:tc>
        <w:tc>
          <w:tcPr>
            <w:tcW w:w="828" w:type="dxa"/>
          </w:tcPr>
          <w:p w:rsidR="00986208" w:rsidRDefault="00220BFA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986208" w:rsidRDefault="00220BFA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https://resh.edu.ru/https://ped-kopilka.ru/</w:t>
            </w:r>
            <w:hyperlink r:id="rId23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986208" w:rsidRPr="007F56A1" w:rsidRDefault="00220BFA">
            <w:pPr>
              <w:pStyle w:val="TableParagraph"/>
              <w:spacing w:before="4" w:line="266" w:lineRule="auto"/>
              <w:ind w:left="83" w:right="64"/>
              <w:rPr>
                <w:sz w:val="15"/>
              </w:rPr>
            </w:pPr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hyperlink r:id="rId240">
              <w:r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soloveycenter</w:t>
              </w:r>
              <w:r w:rsidRPr="007F56A1">
                <w:rPr>
                  <w:spacing w:val="-1"/>
                  <w:w w:val="105"/>
                  <w:sz w:val="15"/>
                </w:rPr>
                <w:t>.</w:t>
              </w:r>
              <w:r w:rsidRPr="00220BFA">
                <w:rPr>
                  <w:spacing w:val="-1"/>
                  <w:w w:val="105"/>
                  <w:sz w:val="15"/>
                  <w:lang w:val="en-US"/>
                </w:rPr>
                <w:t>pro</w:t>
              </w:r>
              <w:r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r w:rsidRPr="00220BFA">
              <w:rPr>
                <w:spacing w:val="-1"/>
                <w:w w:val="105"/>
                <w:sz w:val="15"/>
                <w:lang w:val="en-US"/>
              </w:rPr>
              <w:t>https</w:t>
            </w:r>
            <w:r w:rsidRPr="007F56A1">
              <w:rPr>
                <w:spacing w:val="-1"/>
                <w:w w:val="105"/>
                <w:sz w:val="15"/>
              </w:rPr>
              <w:t>://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onlyege</w:t>
            </w:r>
            <w:r w:rsidRPr="007F56A1">
              <w:rPr>
                <w:spacing w:val="-1"/>
                <w:w w:val="105"/>
                <w:sz w:val="15"/>
              </w:rPr>
              <w:t>.</w:t>
            </w:r>
            <w:r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ege</w:t>
            </w:r>
            <w:r w:rsidRPr="007F56A1">
              <w:rPr>
                <w:spacing w:val="-1"/>
                <w:w w:val="105"/>
                <w:sz w:val="15"/>
              </w:rPr>
              <w:t>/</w:t>
            </w:r>
            <w:r w:rsidRPr="00220BFA">
              <w:rPr>
                <w:spacing w:val="-1"/>
                <w:w w:val="105"/>
                <w:sz w:val="15"/>
                <w:lang w:val="en-US"/>
              </w:rPr>
              <w:t>vpr</w:t>
            </w:r>
            <w:r w:rsidRPr="007F56A1">
              <w:rPr>
                <w:spacing w:val="-1"/>
                <w:w w:val="105"/>
                <w:sz w:val="15"/>
              </w:rPr>
              <w:t>-</w:t>
            </w:r>
            <w:r w:rsidRPr="007F56A1">
              <w:rPr>
                <w:w w:val="105"/>
                <w:sz w:val="15"/>
              </w:rPr>
              <w:t>4/</w:t>
            </w:r>
            <w:r w:rsidRPr="00220BFA">
              <w:rPr>
                <w:w w:val="105"/>
                <w:sz w:val="15"/>
                <w:lang w:val="en-US"/>
              </w:rPr>
              <w:t>vpr</w:t>
            </w:r>
            <w:r w:rsidRPr="007F56A1">
              <w:rPr>
                <w:w w:val="105"/>
                <w:sz w:val="15"/>
              </w:rPr>
              <w:t>-</w:t>
            </w:r>
            <w:r w:rsidRPr="00220BFA">
              <w:rPr>
                <w:w w:val="105"/>
                <w:sz w:val="15"/>
                <w:lang w:val="en-US"/>
              </w:rPr>
              <w:t>matematika</w:t>
            </w:r>
            <w:r w:rsidRPr="007F56A1">
              <w:rPr>
                <w:w w:val="105"/>
                <w:sz w:val="15"/>
              </w:rPr>
              <w:t xml:space="preserve">-4/ </w:t>
            </w:r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r w:rsidRPr="00220BFA">
              <w:rPr>
                <w:w w:val="105"/>
                <w:sz w:val="15"/>
                <w:lang w:val="en-US"/>
              </w:rPr>
              <w:t>onlinetestpad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com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  <w:r w:rsidRPr="00220BFA">
              <w:rPr>
                <w:w w:val="105"/>
                <w:sz w:val="15"/>
                <w:lang w:val="en-US"/>
              </w:rPr>
              <w:t>testshttps</w:t>
            </w:r>
            <w:r w:rsidRPr="007F56A1">
              <w:rPr>
                <w:w w:val="105"/>
                <w:sz w:val="15"/>
              </w:rPr>
              <w:t>://</w:t>
            </w:r>
            <w:hyperlink r:id="rId241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klass</w:t>
              </w:r>
              <w:r w:rsidRPr="007F56A1">
                <w:rPr>
                  <w:w w:val="105"/>
                  <w:sz w:val="15"/>
                </w:rPr>
                <w:t>39.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klassnye</w:t>
              </w:r>
              <w:r w:rsidRPr="007F56A1">
                <w:rPr>
                  <w:w w:val="105"/>
                  <w:sz w:val="15"/>
                </w:rPr>
                <w:t>-</w:t>
              </w:r>
              <w:r w:rsidRPr="00220BFA">
                <w:rPr>
                  <w:w w:val="105"/>
                  <w:sz w:val="15"/>
                  <w:lang w:val="en-US"/>
                </w:rPr>
                <w:t>resursy</w:t>
              </w:r>
              <w:r w:rsidRPr="007F56A1">
                <w:rPr>
                  <w:w w:val="105"/>
                  <w:sz w:val="15"/>
                </w:rPr>
                <w:t>/</w:t>
              </w:r>
            </w:hyperlink>
            <w:r w:rsidRPr="00220BFA">
              <w:rPr>
                <w:w w:val="105"/>
                <w:sz w:val="15"/>
                <w:lang w:val="en-US"/>
              </w:rPr>
              <w:t>https</w:t>
            </w:r>
            <w:r w:rsidRPr="007F56A1">
              <w:rPr>
                <w:w w:val="105"/>
                <w:sz w:val="15"/>
              </w:rPr>
              <w:t>://</w:t>
            </w:r>
            <w:hyperlink r:id="rId242">
              <w:r w:rsidRPr="00220BFA">
                <w:rPr>
                  <w:w w:val="105"/>
                  <w:sz w:val="15"/>
                  <w:lang w:val="en-US"/>
                </w:rPr>
                <w:t>www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uchportal</w:t>
              </w:r>
              <w:r w:rsidRPr="007F56A1">
                <w:rPr>
                  <w:w w:val="105"/>
                  <w:sz w:val="15"/>
                </w:rPr>
                <w:t>.</w:t>
              </w:r>
              <w:r w:rsidRPr="00220BFA">
                <w:rPr>
                  <w:w w:val="105"/>
                  <w:sz w:val="15"/>
                  <w:lang w:val="en-US"/>
                </w:rPr>
                <w:t>ru</w:t>
              </w:r>
              <w:r w:rsidRPr="007F56A1">
                <w:rPr>
                  <w:w w:val="105"/>
                  <w:sz w:val="15"/>
                </w:rPr>
                <w:t>/</w:t>
              </w:r>
              <w:r w:rsidRPr="00220BFA">
                <w:rPr>
                  <w:w w:val="105"/>
                  <w:sz w:val="15"/>
                  <w:lang w:val="en-US"/>
                </w:rPr>
                <w:t>load</w:t>
              </w:r>
              <w:r w:rsidRPr="007F56A1">
                <w:rPr>
                  <w:w w:val="105"/>
                  <w:sz w:val="15"/>
                </w:rPr>
                <w:t xml:space="preserve">/47-2-2 </w:t>
              </w:r>
            </w:hyperlink>
            <w:hyperlink r:id="rId243">
              <w:r w:rsidRPr="00220BFA">
                <w:rPr>
                  <w:w w:val="105"/>
                  <w:sz w:val="15"/>
                  <w:lang w:val="en-US"/>
                </w:rPr>
                <w:t>http</w:t>
              </w:r>
              <w:r w:rsidRPr="007F56A1">
                <w:rPr>
                  <w:w w:val="105"/>
                  <w:sz w:val="15"/>
                </w:rPr>
                <w:t>://</w:t>
              </w:r>
              <w:r w:rsidRPr="00220BFA">
                <w:rPr>
                  <w:w w:val="105"/>
                  <w:sz w:val="15"/>
                  <w:lang w:val="en-US"/>
                </w:rPr>
                <w:t>school</w:t>
              </w:r>
              <w:r w:rsidRPr="007F56A1">
                <w:rPr>
                  <w:w w:val="105"/>
                  <w:sz w:val="15"/>
                </w:rPr>
                <w:t>-</w:t>
              </w:r>
            </w:hyperlink>
            <w:r w:rsidRPr="00220BFA">
              <w:rPr>
                <w:w w:val="105"/>
                <w:sz w:val="15"/>
                <w:lang w:val="en-US"/>
              </w:rPr>
              <w:t>collection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edu</w:t>
            </w:r>
            <w:r w:rsidRPr="007F56A1">
              <w:rPr>
                <w:w w:val="105"/>
                <w:sz w:val="15"/>
              </w:rPr>
              <w:t>.</w:t>
            </w:r>
            <w:r w:rsidRPr="00220BFA">
              <w:rPr>
                <w:w w:val="105"/>
                <w:sz w:val="15"/>
                <w:lang w:val="en-US"/>
              </w:rPr>
              <w:t>ru</w:t>
            </w:r>
            <w:r w:rsidRPr="007F56A1">
              <w:rPr>
                <w:w w:val="105"/>
                <w:sz w:val="15"/>
              </w:rPr>
              <w:t>/</w:t>
            </w:r>
          </w:p>
          <w:p w:rsidR="00986208" w:rsidRPr="007F56A1" w:rsidRDefault="00584620">
            <w:pPr>
              <w:pStyle w:val="TableParagraph"/>
              <w:spacing w:before="3" w:line="266" w:lineRule="auto"/>
              <w:ind w:left="83"/>
              <w:rPr>
                <w:sz w:val="15"/>
              </w:rPr>
            </w:pPr>
            <w:hyperlink r:id="rId244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um</w:t>
              </w:r>
              <w:r w:rsidR="00220BFA" w:rsidRPr="007F56A1">
                <w:rPr>
                  <w:w w:val="105"/>
                  <w:sz w:val="15"/>
                </w:rPr>
                <w:t>-</w:t>
              </w:r>
            </w:hyperlink>
            <w:r w:rsidR="00220BFA" w:rsidRPr="00220BFA">
              <w:rPr>
                <w:spacing w:val="-1"/>
                <w:w w:val="105"/>
                <w:sz w:val="15"/>
                <w:lang w:val="en-US"/>
              </w:rPr>
              <w:t>razum</w:t>
            </w:r>
            <w:r w:rsidR="00220BFA" w:rsidRPr="007F56A1">
              <w:rPr>
                <w:spacing w:val="-1"/>
                <w:w w:val="105"/>
                <w:sz w:val="15"/>
              </w:rPr>
              <w:t>.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ru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load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uchebnye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prezentacii</w:t>
            </w:r>
            <w:r w:rsidR="00220BFA" w:rsidRPr="007F56A1">
              <w:rPr>
                <w:spacing w:val="-1"/>
                <w:w w:val="105"/>
                <w:sz w:val="15"/>
              </w:rPr>
              <w:t>/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nachalnaja</w:t>
            </w:r>
            <w:r w:rsidR="00220BFA" w:rsidRPr="007F56A1">
              <w:rPr>
                <w:spacing w:val="-1"/>
                <w:w w:val="105"/>
                <w:sz w:val="15"/>
              </w:rPr>
              <w:t>_</w:t>
            </w:r>
            <w:r w:rsidR="00220BFA" w:rsidRPr="00220BFA">
              <w:rPr>
                <w:spacing w:val="-1"/>
                <w:w w:val="105"/>
                <w:sz w:val="15"/>
                <w:lang w:val="en-US"/>
              </w:rPr>
              <w:t>shkola</w:t>
            </w:r>
            <w:r w:rsidR="00220BFA" w:rsidRPr="007F56A1">
              <w:rPr>
                <w:spacing w:val="-1"/>
                <w:w w:val="105"/>
                <w:sz w:val="15"/>
              </w:rPr>
              <w:t>/18</w:t>
            </w:r>
            <w:hyperlink r:id="rId245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internet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chgk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info</w:t>
              </w:r>
              <w:r w:rsidR="00220BFA" w:rsidRPr="007F56A1">
                <w:rPr>
                  <w:spacing w:val="-1"/>
                  <w:w w:val="105"/>
                  <w:sz w:val="15"/>
                </w:rPr>
                <w:t xml:space="preserve">/ </w:t>
              </w:r>
            </w:hyperlink>
            <w:hyperlink r:id="rId246"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spacing w:val="-1"/>
                  <w:w w:val="105"/>
                  <w:sz w:val="15"/>
                </w:rPr>
                <w:t>://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vbg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spacing w:val="-1"/>
                  <w:w w:val="105"/>
                  <w:sz w:val="15"/>
                </w:rPr>
                <w:t>/~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kvint</w:t>
              </w:r>
              <w:r w:rsidR="00220BFA" w:rsidRPr="007F56A1">
                <w:rPr>
                  <w:spacing w:val="-1"/>
                  <w:w w:val="105"/>
                  <w:sz w:val="15"/>
                </w:rPr>
                <w:t>/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im</w:t>
              </w:r>
              <w:r w:rsidR="00220BFA" w:rsidRPr="007F56A1">
                <w:rPr>
                  <w:spacing w:val="-1"/>
                  <w:w w:val="105"/>
                  <w:sz w:val="15"/>
                </w:rPr>
                <w:t>.</w:t>
              </w:r>
              <w:r w:rsidR="00220BFA" w:rsidRPr="00220BFA">
                <w:rPr>
                  <w:spacing w:val="-1"/>
                  <w:w w:val="105"/>
                  <w:sz w:val="15"/>
                  <w:lang w:val="en-US"/>
                </w:rPr>
                <w:t>htm</w:t>
              </w:r>
            </w:hyperlink>
            <w:hyperlink r:id="rId247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www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creatingmusic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com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  <w:hyperlink r:id="rId248">
              <w:r w:rsidR="00220BFA" w:rsidRPr="00220BFA">
                <w:rPr>
                  <w:w w:val="105"/>
                  <w:sz w:val="15"/>
                  <w:lang w:val="en-US"/>
                </w:rPr>
                <w:t>http</w:t>
              </w:r>
              <w:r w:rsidR="00220BFA" w:rsidRPr="007F56A1">
                <w:rPr>
                  <w:w w:val="105"/>
                  <w:sz w:val="15"/>
                </w:rPr>
                <w:t>://</w:t>
              </w:r>
              <w:r w:rsidR="00220BFA" w:rsidRPr="00220BFA">
                <w:rPr>
                  <w:w w:val="105"/>
                  <w:sz w:val="15"/>
                  <w:lang w:val="en-US"/>
                </w:rPr>
                <w:t>music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edu</w:t>
              </w:r>
              <w:r w:rsidR="00220BFA" w:rsidRPr="007F56A1">
                <w:rPr>
                  <w:w w:val="105"/>
                  <w:sz w:val="15"/>
                </w:rPr>
                <w:t>.</w:t>
              </w:r>
              <w:r w:rsidR="00220BFA" w:rsidRPr="00220BFA">
                <w:rPr>
                  <w:w w:val="105"/>
                  <w:sz w:val="15"/>
                  <w:lang w:val="en-US"/>
                </w:rPr>
                <w:t>ru</w:t>
              </w:r>
              <w:r w:rsidR="00220BFA" w:rsidRPr="007F56A1">
                <w:rPr>
                  <w:w w:val="105"/>
                  <w:sz w:val="15"/>
                </w:rPr>
                <w:t>/</w:t>
              </w:r>
            </w:hyperlink>
          </w:p>
        </w:tc>
      </w:tr>
      <w:tr w:rsidR="00986208">
        <w:trPr>
          <w:trHeight w:val="333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6208">
        <w:trPr>
          <w:trHeight w:val="909"/>
        </w:trPr>
        <w:tc>
          <w:tcPr>
            <w:tcW w:w="1740" w:type="dxa"/>
            <w:gridSpan w:val="2"/>
          </w:tcPr>
          <w:p w:rsidR="00986208" w:rsidRDefault="00220BFA">
            <w:pPr>
              <w:pStyle w:val="TableParagraph"/>
              <w:spacing w:line="266" w:lineRule="auto"/>
              <w:ind w:left="76"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z w:val="15"/>
              </w:rPr>
              <w:t>КОЛИЧЕСТВО</w:t>
            </w:r>
            <w:r>
              <w:rPr>
                <w:w w:val="105"/>
                <w:sz w:val="15"/>
              </w:rPr>
              <w:t>ЧАСОВ ПОПРОГРАММЕ</w:t>
            </w:r>
          </w:p>
        </w:tc>
        <w:tc>
          <w:tcPr>
            <w:tcW w:w="528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04" w:type="dxa"/>
          </w:tcPr>
          <w:p w:rsidR="00986208" w:rsidRDefault="00220BF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86208" w:rsidRDefault="00220BF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982" w:type="dxa"/>
            <w:gridSpan w:val="7"/>
          </w:tcPr>
          <w:p w:rsidR="00986208" w:rsidRDefault="009862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86208" w:rsidRDefault="00986208">
      <w:pPr>
        <w:rPr>
          <w:sz w:val="14"/>
        </w:rPr>
        <w:sectPr w:rsidR="0098620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86208" w:rsidRDefault="00584620">
      <w:pPr>
        <w:spacing w:before="62"/>
        <w:ind w:left="113"/>
        <w:rPr>
          <w:b/>
          <w:sz w:val="21"/>
        </w:rPr>
      </w:pPr>
      <w:r w:rsidRPr="00584620">
        <w:lastRenderedPageBreak/>
        <w:pict>
          <v:rect id="_x0000_s1036" style="position:absolute;left:0;text-align:left;margin-left:32.65pt;margin-top:20.2pt;width:529.4pt;height:.5pt;z-index:-251659264;mso-position-horizontal-relative:page" fillcolor="black" stroked="f">
            <w10:wrap type="topAndBottom" anchorx="page"/>
          </v:rect>
        </w:pict>
      </w:r>
      <w:r w:rsidR="00220BFA">
        <w:rPr>
          <w:b/>
          <w:spacing w:val="-1"/>
          <w:sz w:val="21"/>
        </w:rPr>
        <w:t>ПОУРОЧНОЕ</w:t>
      </w:r>
      <w:r w:rsidR="005E73B2">
        <w:rPr>
          <w:b/>
          <w:spacing w:val="-1"/>
          <w:sz w:val="21"/>
        </w:rPr>
        <w:t xml:space="preserve"> </w:t>
      </w:r>
      <w:r w:rsidR="00220BFA">
        <w:rPr>
          <w:b/>
          <w:spacing w:val="-1"/>
          <w:sz w:val="21"/>
        </w:rPr>
        <w:t>ПЛАНИРОВАНИЕ</w:t>
      </w:r>
    </w:p>
    <w:p w:rsidR="00986208" w:rsidRDefault="00986208">
      <w:pPr>
        <w:pStyle w:val="a4"/>
        <w:spacing w:before="11"/>
        <w:ind w:left="0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8"/>
        <w:gridCol w:w="4621"/>
        <w:gridCol w:w="636"/>
        <w:gridCol w:w="1408"/>
        <w:gridCol w:w="1450"/>
        <w:gridCol w:w="1108"/>
      </w:tblGrid>
      <w:tr w:rsidR="005E73B2" w:rsidTr="005E73B2">
        <w:trPr>
          <w:trHeight w:val="412"/>
        </w:trPr>
        <w:tc>
          <w:tcPr>
            <w:tcW w:w="438" w:type="dxa"/>
            <w:vMerge w:val="restart"/>
          </w:tcPr>
          <w:p w:rsidR="005E73B2" w:rsidRDefault="005E73B2">
            <w:pPr>
              <w:pStyle w:val="TableParagraph"/>
              <w:spacing w:before="73" w:line="290" w:lineRule="auto"/>
              <w:ind w:right="4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>п/п</w:t>
            </w:r>
          </w:p>
        </w:tc>
        <w:tc>
          <w:tcPr>
            <w:tcW w:w="4621" w:type="dxa"/>
            <w:vMerge w:val="restart"/>
          </w:tcPr>
          <w:p w:rsidR="005E73B2" w:rsidRDefault="005E73B2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Тема урока</w:t>
            </w:r>
          </w:p>
        </w:tc>
        <w:tc>
          <w:tcPr>
            <w:tcW w:w="3494" w:type="dxa"/>
            <w:gridSpan w:val="3"/>
          </w:tcPr>
          <w:p w:rsidR="005E73B2" w:rsidRDefault="005E73B2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 часов</w:t>
            </w:r>
          </w:p>
        </w:tc>
        <w:tc>
          <w:tcPr>
            <w:tcW w:w="1108" w:type="dxa"/>
            <w:vMerge w:val="restart"/>
          </w:tcPr>
          <w:p w:rsidR="005E73B2" w:rsidRDefault="005E73B2">
            <w:pPr>
              <w:pStyle w:val="TableParagraph"/>
              <w:spacing w:before="73" w:line="290" w:lineRule="auto"/>
              <w:ind w:left="66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Виды,формы </w:t>
            </w:r>
            <w:r>
              <w:rPr>
                <w:b/>
                <w:spacing w:val="-1"/>
                <w:sz w:val="21"/>
              </w:rPr>
              <w:t>контроля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  <w:vMerge/>
            <w:tcBorders>
              <w:top w:val="nil"/>
            </w:tcBorders>
          </w:tcPr>
          <w:p w:rsidR="005E73B2" w:rsidRDefault="005E73B2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5E73B2" w:rsidRDefault="005E73B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3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контрольные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практические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5E73B2" w:rsidRDefault="005E73B2">
            <w:pPr>
              <w:rPr>
                <w:sz w:val="2"/>
                <w:szCs w:val="2"/>
              </w:rPr>
            </w:pP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Красота и вдохновение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 пейзажи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 фольклор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Русские народные музыкальные инструменты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Сказки, мифы и легенды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Весь мир звучит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Звукоряд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Композиторы—детям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Композиторы—детям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 инструменты. Фортепиано.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Песни верующих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 ,в котором ты живёшь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67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 ,в котором ты живёшь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 фольклор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  <w:tr w:rsidR="005E73B2" w:rsidTr="005E73B2">
        <w:trPr>
          <w:trHeight w:val="704"/>
        </w:trPr>
        <w:tc>
          <w:tcPr>
            <w:tcW w:w="438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621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 пейзажи</w:t>
            </w:r>
          </w:p>
        </w:tc>
        <w:tc>
          <w:tcPr>
            <w:tcW w:w="636" w:type="dxa"/>
          </w:tcPr>
          <w:p w:rsidR="005E73B2" w:rsidRDefault="005E73B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E73B2" w:rsidRDefault="005E73B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5E73B2" w:rsidRDefault="005E73B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z w:val="21"/>
              </w:rPr>
              <w:t>опрос;</w:t>
            </w:r>
          </w:p>
        </w:tc>
      </w:tr>
    </w:tbl>
    <w:p w:rsidR="00986208" w:rsidRDefault="00986208">
      <w:pPr>
        <w:spacing w:line="290" w:lineRule="auto"/>
        <w:rPr>
          <w:sz w:val="21"/>
        </w:rPr>
        <w:sectPr w:rsidR="00986208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59"/>
        <w:gridCol w:w="636"/>
        <w:gridCol w:w="1408"/>
        <w:gridCol w:w="1450"/>
        <w:gridCol w:w="1108"/>
      </w:tblGrid>
      <w:tr w:rsidR="00986208" w:rsidTr="005E73B2">
        <w:trPr>
          <w:trHeight w:val="412"/>
        </w:trPr>
        <w:tc>
          <w:tcPr>
            <w:tcW w:w="5059" w:type="dxa"/>
          </w:tcPr>
          <w:p w:rsidR="00986208" w:rsidRDefault="00220BFA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>ОБЩЕЕКОЛИЧЕСТВОЧАСОВПОПРОГРАММЕ</w:t>
            </w:r>
          </w:p>
        </w:tc>
        <w:tc>
          <w:tcPr>
            <w:tcW w:w="636" w:type="dxa"/>
          </w:tcPr>
          <w:p w:rsidR="00986208" w:rsidRDefault="00220BFA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408" w:type="dxa"/>
          </w:tcPr>
          <w:p w:rsidR="00986208" w:rsidRDefault="00220BFA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986208" w:rsidRDefault="00220BFA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08" w:type="dxa"/>
          </w:tcPr>
          <w:p w:rsidR="00986208" w:rsidRDefault="009862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986208" w:rsidRDefault="00986208">
      <w:pPr>
        <w:rPr>
          <w:sz w:val="20"/>
        </w:rPr>
        <w:sectPr w:rsidR="00986208">
          <w:pgSz w:w="11900" w:h="16840"/>
          <w:pgMar w:top="580" w:right="460" w:bottom="280" w:left="540" w:header="720" w:footer="720" w:gutter="0"/>
          <w:cols w:space="720"/>
        </w:sectPr>
      </w:pPr>
    </w:p>
    <w:p w:rsidR="00986208" w:rsidRDefault="00584620">
      <w:pPr>
        <w:pStyle w:val="1"/>
        <w:spacing w:before="66"/>
        <w:ind w:left="126"/>
      </w:pPr>
      <w:r>
        <w:lastRenderedPageBreak/>
        <w:pict>
          <v:rect id="_x0000_s1037" style="position:absolute;left:0;text-align:left;margin-left:33.3pt;margin-top:22.9pt;width:528.1pt;height:.6pt;z-index:-251658240;mso-position-horizontal-relative:page" fillcolor="black" stroked="f">
            <w10:wrap type="topAndBottom" anchorx="page"/>
          </v:rect>
        </w:pict>
      </w:r>
      <w:r w:rsidR="00220BFA">
        <w:t>УЧЕБНО-МЕТОДИЧЕСКОЕОБЕСПЕЧЕНИЕОБРАЗОВАТЕЛЬНОГОПРОЦЕССА</w:t>
      </w:r>
    </w:p>
    <w:p w:rsidR="00986208" w:rsidRDefault="00220BFA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986208" w:rsidRDefault="00220BFA" w:rsidP="00220BFA">
      <w:pPr>
        <w:pStyle w:val="a4"/>
        <w:spacing w:before="156"/>
        <w:ind w:left="126"/>
      </w:pPr>
      <w:r>
        <w:t>Музыка.1класс/КритскаяЕ.Д.,СергееваГ.П.,ШмагинаТ.С.,</w:t>
      </w:r>
      <w:r w:rsidR="001143A2">
        <w:t xml:space="preserve">Издательство «Просвещение» </w:t>
      </w:r>
    </w:p>
    <w:p w:rsidR="00986208" w:rsidRDefault="00220BFA">
      <w:pPr>
        <w:pStyle w:val="1"/>
        <w:spacing w:before="191"/>
        <w:ind w:left="126"/>
      </w:pPr>
      <w:r>
        <w:t>МЕТОДИЧЕСКИЕМАТЕРИАЛЫДЛЯУЧИТЕЛЯ</w:t>
      </w:r>
    </w:p>
    <w:p w:rsidR="00986208" w:rsidRDefault="00220BFA">
      <w:pPr>
        <w:pStyle w:val="a4"/>
        <w:spacing w:before="156" w:line="292" w:lineRule="auto"/>
        <w:ind w:left="126"/>
      </w:pPr>
      <w:r>
        <w:t>Е.Д.КРИТСКАЯ,Г.П.СЕРГЕЕВА,Т.С.ШМАГИНА"МУЗЫКА1—4КЛАССЫ.МЕТОДИЧЕСКОЕПОСОБИЕ"</w:t>
      </w:r>
    </w:p>
    <w:p w:rsidR="00986208" w:rsidRDefault="00220BFA">
      <w:pPr>
        <w:pStyle w:val="a4"/>
        <w:spacing w:before="8"/>
        <w:ind w:left="0"/>
      </w:pPr>
      <w:r>
        <w:t>Аудио и видеоматериалы;</w:t>
      </w:r>
    </w:p>
    <w:p w:rsidR="00986208" w:rsidRDefault="00986208">
      <w:pPr>
        <w:pStyle w:val="a4"/>
        <w:spacing w:before="8"/>
        <w:ind w:left="0"/>
      </w:pPr>
    </w:p>
    <w:p w:rsidR="00986208" w:rsidRDefault="00220BFA">
      <w:pPr>
        <w:pStyle w:val="a4"/>
        <w:spacing w:before="8"/>
        <w:ind w:left="0"/>
      </w:pPr>
      <w:r>
        <w:t xml:space="preserve">Коллекции электронных образовательных ресурсов: </w:t>
      </w:r>
    </w:p>
    <w:p w:rsidR="00986208" w:rsidRDefault="00220BFA">
      <w:pPr>
        <w:pStyle w:val="a4"/>
        <w:spacing w:before="8"/>
        <w:ind w:left="0"/>
      </w:pPr>
      <w:r>
        <w:t>1.«Единое окно доступа к образовательным ресурсам»- http://windows.edu/ru</w:t>
      </w:r>
    </w:p>
    <w:p w:rsidR="00986208" w:rsidRDefault="00220BFA">
      <w:pPr>
        <w:pStyle w:val="a4"/>
        <w:spacing w:before="8"/>
        <w:ind w:left="0"/>
      </w:pPr>
      <w:r>
        <w:t xml:space="preserve">2.«Единая коллекция цифровых образовательных ресурсов» - http://school-collektion.edu/ru </w:t>
      </w:r>
    </w:p>
    <w:p w:rsidR="00986208" w:rsidRDefault="00220BFA">
      <w:pPr>
        <w:pStyle w:val="a4"/>
        <w:spacing w:before="8"/>
        <w:ind w:left="0"/>
      </w:pPr>
      <w:r>
        <w:t>3.«Федеральный центр информационных образовательных ресурсов» - http://fcior.edu.ru, http://eor.edu.ru</w:t>
      </w:r>
    </w:p>
    <w:p w:rsidR="00986208" w:rsidRDefault="00220BFA">
      <w:pPr>
        <w:pStyle w:val="a4"/>
        <w:spacing w:before="8"/>
        <w:ind w:left="0"/>
      </w:pPr>
      <w:r>
        <w:t xml:space="preserve">4.Каталог образовательных ресурсов сети Интернет для школы http://katalog.iot.ru/ </w:t>
      </w:r>
    </w:p>
    <w:p w:rsidR="00986208" w:rsidRDefault="00220BFA">
      <w:pPr>
        <w:pStyle w:val="a4"/>
        <w:spacing w:before="8"/>
        <w:ind w:left="0"/>
      </w:pPr>
      <w:r>
        <w:t>5. Российская электронная школа https://resh.edu.ru/</w:t>
      </w:r>
    </w:p>
    <w:p w:rsidR="00986208" w:rsidRDefault="00220BFA">
      <w:pPr>
        <w:pStyle w:val="a4"/>
        <w:spacing w:before="8"/>
        <w:ind w:left="0"/>
      </w:pPr>
      <w:r>
        <w:t xml:space="preserve">6.Mеtodkabinet.eu: информационно-методический кабинет http://www.metodkabinet.eu/ </w:t>
      </w:r>
    </w:p>
    <w:p w:rsidR="00986208" w:rsidRDefault="00220BFA">
      <w:pPr>
        <w:pStyle w:val="a4"/>
        <w:spacing w:before="8"/>
        <w:ind w:left="0"/>
      </w:pPr>
      <w:r>
        <w:t>7.Каталог образовательных ресурсов сети «Интернет» http://catalog.iot.ru</w:t>
      </w:r>
    </w:p>
    <w:p w:rsidR="00986208" w:rsidRDefault="00220BFA">
      <w:pPr>
        <w:pStyle w:val="a4"/>
        <w:spacing w:before="8"/>
        <w:ind w:left="0"/>
      </w:pPr>
      <w:r>
        <w:t xml:space="preserve"> 8.Российский образовательный портал http://www.school.edu.ru</w:t>
      </w:r>
    </w:p>
    <w:p w:rsidR="00986208" w:rsidRDefault="00220BFA">
      <w:pPr>
        <w:pStyle w:val="a4"/>
        <w:spacing w:before="8"/>
        <w:ind w:left="0"/>
      </w:pPr>
      <w:r>
        <w:t>9.Портал «Российское образование http://www.edu.ru</w:t>
      </w:r>
    </w:p>
    <w:p w:rsidR="00986208" w:rsidRDefault="00220BFA">
      <w:pPr>
        <w:pStyle w:val="a4"/>
        <w:spacing w:before="8"/>
        <w:ind w:left="0"/>
      </w:pPr>
      <w:r>
        <w:t xml:space="preserve">10. Портал "Мультиурок" </w:t>
      </w:r>
      <w:hyperlink r:id="rId249" w:history="1">
        <w:r>
          <w:rPr>
            <w:rStyle w:val="a3"/>
          </w:rPr>
          <w:t>http://multiurok.ru/</w:t>
        </w:r>
      </w:hyperlink>
    </w:p>
    <w:p w:rsidR="00986208" w:rsidRDefault="00986208">
      <w:pPr>
        <w:pStyle w:val="a4"/>
        <w:spacing w:before="8"/>
        <w:ind w:left="0"/>
        <w:rPr>
          <w:sz w:val="29"/>
        </w:rPr>
      </w:pPr>
    </w:p>
    <w:p w:rsidR="00986208" w:rsidRDefault="00220BFA">
      <w:pPr>
        <w:pStyle w:val="1"/>
        <w:spacing w:before="1"/>
        <w:ind w:left="126"/>
      </w:pPr>
      <w:r>
        <w:t>ЦИФРОВЫЕОБРАЗОВАТЕЛЬНЫЕРЕСУРСЫИРЕСУРСЫСЕТИИНТЕРНЕТ</w:t>
      </w:r>
    </w:p>
    <w:p w:rsidR="00986208" w:rsidRDefault="00220BFA">
      <w:pPr>
        <w:pStyle w:val="a4"/>
        <w:spacing w:before="156" w:line="292" w:lineRule="auto"/>
        <w:ind w:left="126" w:right="8632"/>
      </w:pPr>
      <w:r>
        <w:t>https://resh.edu.ru/</w:t>
      </w:r>
      <w:r>
        <w:rPr>
          <w:spacing w:val="-1"/>
        </w:rPr>
        <w:t>https://ped-kopilka.ru/</w:t>
      </w:r>
    </w:p>
    <w:p w:rsidR="00986208" w:rsidRDefault="00584620">
      <w:pPr>
        <w:pStyle w:val="a4"/>
        <w:spacing w:line="292" w:lineRule="auto"/>
        <w:ind w:left="126" w:right="235"/>
      </w:pPr>
      <w:hyperlink r:id="rId250">
        <w:r w:rsidR="00220BFA">
          <w:t xml:space="preserve">http://bi2o2t.ru/training/sub </w:t>
        </w:r>
      </w:hyperlink>
    </w:p>
    <w:p w:rsidR="00986208" w:rsidRDefault="00220BFA">
      <w:pPr>
        <w:pStyle w:val="a4"/>
        <w:spacing w:line="292" w:lineRule="auto"/>
        <w:ind w:left="126" w:right="235"/>
      </w:pPr>
      <w:r>
        <w:t>https://</w:t>
      </w:r>
      <w:hyperlink r:id="rId251">
        <w:r>
          <w:t xml:space="preserve">www.soloveycenter.pro/ </w:t>
        </w:r>
      </w:hyperlink>
    </w:p>
    <w:p w:rsidR="00986208" w:rsidRDefault="00220BFA">
      <w:pPr>
        <w:pStyle w:val="a4"/>
        <w:spacing w:line="292" w:lineRule="auto"/>
        <w:ind w:left="126" w:right="235"/>
        <w:rPr>
          <w:spacing w:val="1"/>
        </w:rPr>
      </w:pPr>
      <w:r>
        <w:t>https://onlyege.ru/ege/vpr-4/vpr-matematika-4/</w:t>
      </w:r>
    </w:p>
    <w:p w:rsidR="00986208" w:rsidRDefault="00220BFA">
      <w:pPr>
        <w:pStyle w:val="a4"/>
        <w:spacing w:line="292" w:lineRule="auto"/>
        <w:ind w:left="126" w:right="235"/>
        <w:rPr>
          <w:spacing w:val="-1"/>
        </w:rPr>
      </w:pPr>
      <w:r>
        <w:rPr>
          <w:spacing w:val="-1"/>
        </w:rPr>
        <w:t xml:space="preserve">https://onlinetestpad.com/ru/tests </w:t>
      </w:r>
    </w:p>
    <w:p w:rsidR="00986208" w:rsidRDefault="00220BFA">
      <w:pPr>
        <w:pStyle w:val="a4"/>
        <w:spacing w:line="292" w:lineRule="auto"/>
        <w:ind w:left="126" w:right="235"/>
      </w:pPr>
      <w:r>
        <w:t>https://</w:t>
      </w:r>
      <w:hyperlink r:id="rId252">
        <w:r>
          <w:t xml:space="preserve">www.klass39.ru/klassnye-resursy/ </w:t>
        </w:r>
      </w:hyperlink>
    </w:p>
    <w:p w:rsidR="00986208" w:rsidRDefault="00220BFA">
      <w:pPr>
        <w:pStyle w:val="a4"/>
        <w:spacing w:line="292" w:lineRule="auto"/>
        <w:ind w:left="126" w:right="235"/>
        <w:rPr>
          <w:spacing w:val="-1"/>
        </w:rPr>
      </w:pPr>
      <w:r>
        <w:t>https://</w:t>
      </w:r>
      <w:hyperlink r:id="rId253">
        <w:r>
          <w:t>www.uchportal.ru/load/47-</w:t>
        </w:r>
      </w:hyperlink>
      <w:r>
        <w:t>2-2</w:t>
      </w:r>
    </w:p>
    <w:p w:rsidR="00986208" w:rsidRDefault="00584620">
      <w:pPr>
        <w:pStyle w:val="a4"/>
        <w:spacing w:line="292" w:lineRule="auto"/>
        <w:ind w:left="126" w:right="235"/>
      </w:pPr>
      <w:hyperlink r:id="rId254">
        <w:r w:rsidR="00220BFA">
          <w:t>http://school-collection.edu.ru/</w:t>
        </w:r>
      </w:hyperlink>
    </w:p>
    <w:p w:rsidR="00986208" w:rsidRDefault="00584620">
      <w:pPr>
        <w:pStyle w:val="a4"/>
        <w:spacing w:line="292" w:lineRule="auto"/>
        <w:ind w:left="126" w:right="1869"/>
        <w:rPr>
          <w:spacing w:val="-1"/>
        </w:rPr>
      </w:pPr>
      <w:hyperlink r:id="rId255">
        <w:r w:rsidR="00220BFA">
          <w:t>http://um-razum.ru/load/uchebnye_prezentacii/nachalnaja_shkola/18</w:t>
        </w:r>
      </w:hyperlink>
      <w:hyperlink r:id="rId256">
        <w:r w:rsidR="00220BFA">
          <w:rPr>
            <w:spacing w:val="-1"/>
          </w:rPr>
          <w:t xml:space="preserve">http://internet.chgk.info/ </w:t>
        </w:r>
      </w:hyperlink>
    </w:p>
    <w:p w:rsidR="00986208" w:rsidRDefault="00584620">
      <w:pPr>
        <w:pStyle w:val="a4"/>
        <w:spacing w:line="292" w:lineRule="auto"/>
        <w:ind w:left="126" w:right="1869"/>
      </w:pPr>
      <w:r>
        <w:fldChar w:fldCharType="begin"/>
      </w:r>
      <w:r w:rsidR="00220BFA">
        <w:instrText xml:space="preserve"> HYPERLINK "http://www.vbg.ru/~kvint/im.htm" \h </w:instrText>
      </w:r>
      <w:r>
        <w:fldChar w:fldCharType="separate"/>
      </w:r>
      <w:r w:rsidR="00220BFA">
        <w:t>http://www.vbg.ru/~kvint/im.</w:t>
      </w:r>
    </w:p>
    <w:p w:rsidR="00986208" w:rsidRDefault="00584620">
      <w:pPr>
        <w:pStyle w:val="a4"/>
        <w:spacing w:line="292" w:lineRule="auto"/>
        <w:ind w:left="126" w:right="1869"/>
      </w:pPr>
      <w:r>
        <w:fldChar w:fldCharType="end"/>
      </w:r>
      <w:hyperlink r:id="rId257">
        <w:r w:rsidR="00220BFA">
          <w:t>http://www.creatingmusic.com/</w:t>
        </w:r>
      </w:hyperlink>
      <w:hyperlink r:id="rId258">
        <w:r w:rsidR="00220BFA">
          <w:t>http://music.edu.ru/</w:t>
        </w:r>
      </w:hyperlink>
    </w:p>
    <w:p w:rsidR="00986208" w:rsidRDefault="00986208">
      <w:pPr>
        <w:spacing w:line="292" w:lineRule="auto"/>
        <w:sectPr w:rsidR="00986208">
          <w:pgSz w:w="11900" w:h="16840"/>
          <w:pgMar w:top="520" w:right="460" w:bottom="280" w:left="540" w:header="720" w:footer="720" w:gutter="0"/>
          <w:cols w:space="720"/>
        </w:sectPr>
      </w:pPr>
    </w:p>
    <w:p w:rsidR="00986208" w:rsidRDefault="00584620">
      <w:pPr>
        <w:pStyle w:val="1"/>
        <w:spacing w:before="66"/>
        <w:ind w:left="126"/>
      </w:pPr>
      <w:r>
        <w:lastRenderedPageBreak/>
        <w:pict>
          <v:rect id="_x0000_s1038" style="position:absolute;left:0;text-align:left;margin-left:33.3pt;margin-top:22.9pt;width:528.1pt;height:.6pt;z-index:-251657216;mso-position-horizontal-relative:page" fillcolor="black" stroked="f">
            <w10:wrap type="topAndBottom" anchorx="page"/>
          </v:rect>
        </w:pict>
      </w:r>
      <w:r w:rsidR="00220BFA">
        <w:t>МАТЕРИАЛЬНО-ТЕХНИЧЕСКОЕОБЕСПЕЧЕНИЕОБРАЗОВАТЕЛЬНОГОПРОЦЕССА</w:t>
      </w:r>
    </w:p>
    <w:p w:rsidR="00986208" w:rsidRDefault="00220BFA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986208" w:rsidRDefault="00220BFA">
      <w:pPr>
        <w:pStyle w:val="a4"/>
        <w:spacing w:before="156" w:line="292" w:lineRule="auto"/>
        <w:ind w:left="126" w:right="8244"/>
      </w:pPr>
      <w:r>
        <w:t>Компьютер или ноутбукКолонки</w:t>
      </w:r>
    </w:p>
    <w:p w:rsidR="00986208" w:rsidRDefault="00220BFA">
      <w:pPr>
        <w:pStyle w:val="a4"/>
        <w:spacing w:line="292" w:lineRule="auto"/>
        <w:ind w:left="126" w:right="9076"/>
      </w:pPr>
      <w:r>
        <w:t>ШкольнаядоскаПроектор</w:t>
      </w:r>
    </w:p>
    <w:p w:rsidR="00986208" w:rsidRDefault="00220BFA">
      <w:pPr>
        <w:pStyle w:val="a4"/>
        <w:spacing w:line="275" w:lineRule="exact"/>
        <w:ind w:left="126"/>
      </w:pPr>
      <w:r>
        <w:t>Аудио-проигрыватель</w:t>
      </w:r>
    </w:p>
    <w:p w:rsidR="00986208" w:rsidRDefault="00986208">
      <w:pPr>
        <w:pStyle w:val="a4"/>
        <w:spacing w:before="9"/>
        <w:ind w:left="0"/>
        <w:rPr>
          <w:sz w:val="21"/>
        </w:rPr>
      </w:pPr>
    </w:p>
    <w:p w:rsidR="00986208" w:rsidRDefault="00220BFA">
      <w:pPr>
        <w:pStyle w:val="1"/>
        <w:spacing w:before="0"/>
        <w:ind w:left="126"/>
      </w:pPr>
      <w:r>
        <w:t>ОБОРУДОВАНИЕДЛЯПРОВЕДЕНИЯПРАКТИЧЕСКИХРАБОТ</w:t>
      </w:r>
    </w:p>
    <w:p w:rsidR="00986208" w:rsidRDefault="00220BFA">
      <w:pPr>
        <w:pStyle w:val="a4"/>
        <w:spacing w:before="156" w:line="292" w:lineRule="auto"/>
        <w:ind w:left="126" w:right="8244"/>
      </w:pPr>
      <w:r>
        <w:t>Компьютер или ноутбукКолонки</w:t>
      </w:r>
    </w:p>
    <w:p w:rsidR="00986208" w:rsidRDefault="00220BFA">
      <w:pPr>
        <w:pStyle w:val="a4"/>
        <w:spacing w:line="292" w:lineRule="auto"/>
        <w:ind w:left="126" w:right="9076"/>
      </w:pPr>
      <w:r>
        <w:t>ШкольнаядоскаПроектор</w:t>
      </w:r>
    </w:p>
    <w:p w:rsidR="00986208" w:rsidRDefault="00220BFA">
      <w:pPr>
        <w:pStyle w:val="a4"/>
        <w:spacing w:line="275" w:lineRule="exact"/>
        <w:ind w:left="126"/>
      </w:pPr>
      <w:r>
        <w:t>Аудио-проигрыватель</w:t>
      </w:r>
    </w:p>
    <w:p w:rsidR="00986208" w:rsidRDefault="00986208">
      <w:pPr>
        <w:pStyle w:val="a5"/>
        <w:numPr>
          <w:ilvl w:val="0"/>
          <w:numId w:val="3"/>
        </w:numPr>
        <w:tabs>
          <w:tab w:val="left" w:pos="367"/>
        </w:tabs>
        <w:spacing w:before="60"/>
        <w:rPr>
          <w:sz w:val="24"/>
          <w:szCs w:val="24"/>
        </w:rPr>
        <w:sectPr w:rsidR="00986208">
          <w:pgSz w:w="11900" w:h="16840"/>
          <w:pgMar w:top="520" w:right="460" w:bottom="280" w:left="540" w:header="720" w:footer="720" w:gutter="0"/>
          <w:cols w:space="720"/>
        </w:sectPr>
      </w:pPr>
    </w:p>
    <w:p w:rsidR="00986208" w:rsidRDefault="00986208">
      <w:pPr>
        <w:pStyle w:val="a4"/>
        <w:spacing w:before="4"/>
        <w:ind w:left="0"/>
        <w:rPr>
          <w:sz w:val="17"/>
        </w:rPr>
      </w:pPr>
    </w:p>
    <w:sectPr w:rsidR="00986208" w:rsidSect="00986208">
      <w:pgSz w:w="11900" w:h="16840"/>
      <w:pgMar w:top="1600" w:right="46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01" w:rsidRDefault="00CA2E01">
      <w:r>
        <w:separator/>
      </w:r>
    </w:p>
  </w:endnote>
  <w:endnote w:type="continuationSeparator" w:id="1">
    <w:p w:rsidR="00CA2E01" w:rsidRDefault="00CA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01" w:rsidRDefault="00CA2E01">
      <w:r>
        <w:separator/>
      </w:r>
    </w:p>
  </w:footnote>
  <w:footnote w:type="continuationSeparator" w:id="1">
    <w:p w:rsidR="00CA2E01" w:rsidRDefault="00CA2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6208"/>
    <w:rsid w:val="0000003D"/>
    <w:rsid w:val="000736EF"/>
    <w:rsid w:val="000C7805"/>
    <w:rsid w:val="000E205B"/>
    <w:rsid w:val="0011267F"/>
    <w:rsid w:val="001143A2"/>
    <w:rsid w:val="001C7056"/>
    <w:rsid w:val="00220BFA"/>
    <w:rsid w:val="002B1AA1"/>
    <w:rsid w:val="003E4E6F"/>
    <w:rsid w:val="004A6AD2"/>
    <w:rsid w:val="00584620"/>
    <w:rsid w:val="005E73B2"/>
    <w:rsid w:val="005F6687"/>
    <w:rsid w:val="00601152"/>
    <w:rsid w:val="007F56A1"/>
    <w:rsid w:val="008D1E20"/>
    <w:rsid w:val="008E06D5"/>
    <w:rsid w:val="008E6E69"/>
    <w:rsid w:val="00985C10"/>
    <w:rsid w:val="00986208"/>
    <w:rsid w:val="009D0C65"/>
    <w:rsid w:val="00A41C63"/>
    <w:rsid w:val="00AB26E0"/>
    <w:rsid w:val="00C47AD5"/>
    <w:rsid w:val="00C63E85"/>
    <w:rsid w:val="00C948AA"/>
    <w:rsid w:val="00C97586"/>
    <w:rsid w:val="00CA2E01"/>
    <w:rsid w:val="00D24822"/>
    <w:rsid w:val="00D47D48"/>
    <w:rsid w:val="00E24BBA"/>
    <w:rsid w:val="00E55ECA"/>
    <w:rsid w:val="00FD4EC2"/>
    <w:rsid w:val="0E336F5F"/>
    <w:rsid w:val="1D9C5353"/>
    <w:rsid w:val="36A01E11"/>
    <w:rsid w:val="48552892"/>
    <w:rsid w:val="4E442E79"/>
    <w:rsid w:val="6DE552F3"/>
    <w:rsid w:val="733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2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986208"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rsid w:val="00986208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208"/>
    <w:rPr>
      <w:color w:val="0000FF"/>
      <w:u w:val="single"/>
    </w:rPr>
  </w:style>
  <w:style w:type="paragraph" w:styleId="a4">
    <w:name w:val="Body Text"/>
    <w:basedOn w:val="a"/>
    <w:uiPriority w:val="1"/>
    <w:qFormat/>
    <w:rsid w:val="00986208"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62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86208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986208"/>
    <w:pPr>
      <w:spacing w:before="64"/>
      <w:ind w:left="65"/>
    </w:pPr>
  </w:style>
  <w:style w:type="paragraph" w:styleId="a6">
    <w:name w:val="Balloon Text"/>
    <w:basedOn w:val="a"/>
    <w:link w:val="a7"/>
    <w:rsid w:val="004A6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6AD2"/>
    <w:rPr>
      <w:rFonts w:ascii="Tahoma" w:eastAsia="Times New Roman" w:hAnsi="Tahoma" w:cs="Tahoma"/>
      <w:sz w:val="16"/>
      <w:szCs w:val="16"/>
      <w:lang w:eastAsia="en-US"/>
    </w:rPr>
  </w:style>
  <w:style w:type="paragraph" w:styleId="20">
    <w:name w:val="Body Text Indent 2"/>
    <w:basedOn w:val="a"/>
    <w:link w:val="21"/>
    <w:rsid w:val="008E6E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E6E6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8">
    <w:name w:val="Без интервала Знак"/>
    <w:link w:val="a9"/>
    <w:locked/>
    <w:rsid w:val="008E6E69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8E6E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E6E69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reatingmusic.com/" TargetMode="External"/><Relationship Id="rId21" Type="http://schemas.openxmlformats.org/officeDocument/2006/relationships/hyperlink" Target="http://www.klass39.ru/klassnye-resursy/" TargetMode="External"/><Relationship Id="rId42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school-/" TargetMode="External"/><Relationship Id="rId84" Type="http://schemas.openxmlformats.org/officeDocument/2006/relationships/hyperlink" Target="http://um-/" TargetMode="External"/><Relationship Id="rId138" Type="http://schemas.openxmlformats.org/officeDocument/2006/relationships/hyperlink" Target="http://music.edu.ru/" TargetMode="External"/><Relationship Id="rId159" Type="http://schemas.openxmlformats.org/officeDocument/2006/relationships/hyperlink" Target="http://bi2o2t.ru/training/sub" TargetMode="External"/><Relationship Id="rId170" Type="http://schemas.openxmlformats.org/officeDocument/2006/relationships/hyperlink" Target="http://www.soloveycenter.pro/" TargetMode="External"/><Relationship Id="rId191" Type="http://schemas.openxmlformats.org/officeDocument/2006/relationships/hyperlink" Target="http://www.klass39.ru/klassnye-resursy/" TargetMode="External"/><Relationship Id="rId205" Type="http://schemas.openxmlformats.org/officeDocument/2006/relationships/hyperlink" Target="http://internet.chgk.info/" TargetMode="External"/><Relationship Id="rId226" Type="http://schemas.openxmlformats.org/officeDocument/2006/relationships/hyperlink" Target="http://www.vbg.ru/~kvint/im.htm" TargetMode="External"/><Relationship Id="rId247" Type="http://schemas.openxmlformats.org/officeDocument/2006/relationships/hyperlink" Target="http://www.creatingmusic.com/" TargetMode="External"/><Relationship Id="rId107" Type="http://schemas.openxmlformats.org/officeDocument/2006/relationships/hyperlink" Target="http://www.creatingmusic.com/" TargetMode="External"/><Relationship Id="rId11" Type="http://schemas.openxmlformats.org/officeDocument/2006/relationships/hyperlink" Target="http://www.klass39.ru/klassnye-resursy/" TargetMode="External"/><Relationship Id="rId32" Type="http://schemas.openxmlformats.org/officeDocument/2006/relationships/hyperlink" Target="http://www.uchportal.ru/load/47-2-2" TargetMode="External"/><Relationship Id="rId53" Type="http://schemas.openxmlformats.org/officeDocument/2006/relationships/hyperlink" Target="http://school-/" TargetMode="External"/><Relationship Id="rId74" Type="http://schemas.openxmlformats.org/officeDocument/2006/relationships/hyperlink" Target="http://um-/" TargetMode="External"/><Relationship Id="rId128" Type="http://schemas.openxmlformats.org/officeDocument/2006/relationships/hyperlink" Target="http://music.edu.ru/" TargetMode="External"/><Relationship Id="rId149" Type="http://schemas.openxmlformats.org/officeDocument/2006/relationships/hyperlink" Target="http://bi2o2t.ru/training/su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ternet.chgk.info/" TargetMode="External"/><Relationship Id="rId160" Type="http://schemas.openxmlformats.org/officeDocument/2006/relationships/hyperlink" Target="http://www.soloveycenter.pro/" TargetMode="External"/><Relationship Id="rId181" Type="http://schemas.openxmlformats.org/officeDocument/2006/relationships/hyperlink" Target="http://www.klass39.ru/klassnye-resursy/" TargetMode="External"/><Relationship Id="rId216" Type="http://schemas.openxmlformats.org/officeDocument/2006/relationships/hyperlink" Target="http://www.vbg.ru/~kvint/im.htm" TargetMode="External"/><Relationship Id="rId237" Type="http://schemas.openxmlformats.org/officeDocument/2006/relationships/hyperlink" Target="http://www.creatingmusic.com/" TargetMode="External"/><Relationship Id="rId258" Type="http://schemas.openxmlformats.org/officeDocument/2006/relationships/hyperlink" Target="http://music.edu.ru/" TargetMode="External"/><Relationship Id="rId22" Type="http://schemas.openxmlformats.org/officeDocument/2006/relationships/hyperlink" Target="http://www.uchportal.ru/load/47-2-2" TargetMode="External"/><Relationship Id="rId43" Type="http://schemas.openxmlformats.org/officeDocument/2006/relationships/hyperlink" Target="http://school-/" TargetMode="External"/><Relationship Id="rId64" Type="http://schemas.openxmlformats.org/officeDocument/2006/relationships/hyperlink" Target="http://um-/" TargetMode="External"/><Relationship Id="rId118" Type="http://schemas.openxmlformats.org/officeDocument/2006/relationships/hyperlink" Target="http://music.edu.ru/" TargetMode="External"/><Relationship Id="rId139" Type="http://schemas.openxmlformats.org/officeDocument/2006/relationships/hyperlink" Target="http://bi2o2t.ru/training/sub" TargetMode="External"/><Relationship Id="rId85" Type="http://schemas.openxmlformats.org/officeDocument/2006/relationships/hyperlink" Target="http://internet.chgk.info/" TargetMode="External"/><Relationship Id="rId150" Type="http://schemas.openxmlformats.org/officeDocument/2006/relationships/hyperlink" Target="http://www.soloveycenter.pro/" TargetMode="External"/><Relationship Id="rId171" Type="http://schemas.openxmlformats.org/officeDocument/2006/relationships/hyperlink" Target="http://www.klass39.ru/klassnye-resursy/" TargetMode="External"/><Relationship Id="rId192" Type="http://schemas.openxmlformats.org/officeDocument/2006/relationships/hyperlink" Target="http://www.uchportal.ru/load/47-2-2" TargetMode="External"/><Relationship Id="rId206" Type="http://schemas.openxmlformats.org/officeDocument/2006/relationships/hyperlink" Target="http://www.vbg.ru/~kvint/im.htm" TargetMode="External"/><Relationship Id="rId227" Type="http://schemas.openxmlformats.org/officeDocument/2006/relationships/hyperlink" Target="http://www.creatingmusic.com/" TargetMode="External"/><Relationship Id="rId248" Type="http://schemas.openxmlformats.org/officeDocument/2006/relationships/hyperlink" Target="http://music.edu.ru/" TargetMode="External"/><Relationship Id="rId12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school-/" TargetMode="External"/><Relationship Id="rId108" Type="http://schemas.openxmlformats.org/officeDocument/2006/relationships/hyperlink" Target="http://music.edu.ru/" TargetMode="External"/><Relationship Id="rId129" Type="http://schemas.openxmlformats.org/officeDocument/2006/relationships/hyperlink" Target="http://bi2o2t.ru/training/sub" TargetMode="External"/><Relationship Id="rId54" Type="http://schemas.openxmlformats.org/officeDocument/2006/relationships/hyperlink" Target="http://um-/" TargetMode="External"/><Relationship Id="rId75" Type="http://schemas.openxmlformats.org/officeDocument/2006/relationships/hyperlink" Target="http://internet.chgk.info/" TargetMode="External"/><Relationship Id="rId96" Type="http://schemas.openxmlformats.org/officeDocument/2006/relationships/hyperlink" Target="http://www.vbg.ru/~kvint/im.htm" TargetMode="External"/><Relationship Id="rId140" Type="http://schemas.openxmlformats.org/officeDocument/2006/relationships/hyperlink" Target="http://www.soloveycenter.pro/" TargetMode="External"/><Relationship Id="rId161" Type="http://schemas.openxmlformats.org/officeDocument/2006/relationships/hyperlink" Target="http://www.klass39.ru/klassnye-resursy/" TargetMode="External"/><Relationship Id="rId182" Type="http://schemas.openxmlformats.org/officeDocument/2006/relationships/hyperlink" Target="http://www.uchportal.ru/load/47-2-2" TargetMode="External"/><Relationship Id="rId217" Type="http://schemas.openxmlformats.org/officeDocument/2006/relationships/hyperlink" Target="http://www.creatingmusi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uchportal.ru/load/47-2-2" TargetMode="External"/><Relationship Id="rId233" Type="http://schemas.openxmlformats.org/officeDocument/2006/relationships/hyperlink" Target="http://school-/" TargetMode="External"/><Relationship Id="rId238" Type="http://schemas.openxmlformats.org/officeDocument/2006/relationships/hyperlink" Target="http://music.edu.ru/" TargetMode="External"/><Relationship Id="rId254" Type="http://schemas.openxmlformats.org/officeDocument/2006/relationships/hyperlink" Target="http://school-collection.edu.ru/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music.edu.ru/" TargetMode="External"/><Relationship Id="rId49" Type="http://schemas.openxmlformats.org/officeDocument/2006/relationships/hyperlink" Target="http://bi2o2t.ru/training/sub" TargetMode="External"/><Relationship Id="rId114" Type="http://schemas.openxmlformats.org/officeDocument/2006/relationships/hyperlink" Target="http://um-/" TargetMode="External"/><Relationship Id="rId119" Type="http://schemas.openxmlformats.org/officeDocument/2006/relationships/hyperlink" Target="http://bi2o2t.ru/training/sub" TargetMode="External"/><Relationship Id="rId44" Type="http://schemas.openxmlformats.org/officeDocument/2006/relationships/hyperlink" Target="http://um-/" TargetMode="External"/><Relationship Id="rId60" Type="http://schemas.openxmlformats.org/officeDocument/2006/relationships/hyperlink" Target="http://www.soloveycenter.pro/" TargetMode="External"/><Relationship Id="rId65" Type="http://schemas.openxmlformats.org/officeDocument/2006/relationships/hyperlink" Target="http://internet.chgk.info/" TargetMode="External"/><Relationship Id="rId81" Type="http://schemas.openxmlformats.org/officeDocument/2006/relationships/hyperlink" Target="http://www.klass39.ru/klassnye-resursy/" TargetMode="External"/><Relationship Id="rId86" Type="http://schemas.openxmlformats.org/officeDocument/2006/relationships/hyperlink" Target="http://www.vbg.ru/~kvint/im.htm" TargetMode="External"/><Relationship Id="rId130" Type="http://schemas.openxmlformats.org/officeDocument/2006/relationships/hyperlink" Target="http://www.soloveycenter.pro/" TargetMode="External"/><Relationship Id="rId135" Type="http://schemas.openxmlformats.org/officeDocument/2006/relationships/hyperlink" Target="http://internet.chgk.info/" TargetMode="External"/><Relationship Id="rId151" Type="http://schemas.openxmlformats.org/officeDocument/2006/relationships/hyperlink" Target="http://www.klass39.ru/klassnye-resursy/" TargetMode="External"/><Relationship Id="rId156" Type="http://schemas.openxmlformats.org/officeDocument/2006/relationships/hyperlink" Target="http://www.vbg.ru/~kvint/im.htm" TargetMode="External"/><Relationship Id="rId177" Type="http://schemas.openxmlformats.org/officeDocument/2006/relationships/hyperlink" Target="http://www.creatingmusic.com/" TargetMode="External"/><Relationship Id="rId198" Type="http://schemas.openxmlformats.org/officeDocument/2006/relationships/hyperlink" Target="http://music.edu.ru/" TargetMode="External"/><Relationship Id="rId172" Type="http://schemas.openxmlformats.org/officeDocument/2006/relationships/hyperlink" Target="http://www.uchportal.ru/load/47-2-2" TargetMode="External"/><Relationship Id="rId193" Type="http://schemas.openxmlformats.org/officeDocument/2006/relationships/hyperlink" Target="http://school-/" TargetMode="External"/><Relationship Id="rId202" Type="http://schemas.openxmlformats.org/officeDocument/2006/relationships/hyperlink" Target="http://www.uchportal.ru/load/47-2-2" TargetMode="External"/><Relationship Id="rId207" Type="http://schemas.openxmlformats.org/officeDocument/2006/relationships/hyperlink" Target="http://www.creatingmusic.com/" TargetMode="External"/><Relationship Id="rId223" Type="http://schemas.openxmlformats.org/officeDocument/2006/relationships/hyperlink" Target="http://school-/" TargetMode="External"/><Relationship Id="rId228" Type="http://schemas.openxmlformats.org/officeDocument/2006/relationships/hyperlink" Target="http://music.edu.ru/" TargetMode="External"/><Relationship Id="rId244" Type="http://schemas.openxmlformats.org/officeDocument/2006/relationships/hyperlink" Target="http://um-/" TargetMode="External"/><Relationship Id="rId249" Type="http://schemas.openxmlformats.org/officeDocument/2006/relationships/hyperlink" Target="http://multiurok.ru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music.edu.ru/" TargetMode="External"/><Relationship Id="rId39" Type="http://schemas.openxmlformats.org/officeDocument/2006/relationships/hyperlink" Target="http://bi2o2t.ru/training/sub" TargetMode="External"/><Relationship Id="rId109" Type="http://schemas.openxmlformats.org/officeDocument/2006/relationships/hyperlink" Target="http://bi2o2t.ru/training/sub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://um-/" TargetMode="External"/><Relationship Id="rId50" Type="http://schemas.openxmlformats.org/officeDocument/2006/relationships/hyperlink" Target="http://www.soloveycenter.pro/" TargetMode="External"/><Relationship Id="rId55" Type="http://schemas.openxmlformats.org/officeDocument/2006/relationships/hyperlink" Target="http://internet.chgk.info/" TargetMode="External"/><Relationship Id="rId76" Type="http://schemas.openxmlformats.org/officeDocument/2006/relationships/hyperlink" Target="http://www.vbg.ru/~kvint/im.htm" TargetMode="External"/><Relationship Id="rId97" Type="http://schemas.openxmlformats.org/officeDocument/2006/relationships/hyperlink" Target="http://www.creatingmusic.com/" TargetMode="External"/><Relationship Id="rId104" Type="http://schemas.openxmlformats.org/officeDocument/2006/relationships/hyperlink" Target="http://um-/" TargetMode="External"/><Relationship Id="rId120" Type="http://schemas.openxmlformats.org/officeDocument/2006/relationships/hyperlink" Target="http://www.soloveycenter.pro/" TargetMode="External"/><Relationship Id="rId125" Type="http://schemas.openxmlformats.org/officeDocument/2006/relationships/hyperlink" Target="http://internet.chgk.info/" TargetMode="External"/><Relationship Id="rId141" Type="http://schemas.openxmlformats.org/officeDocument/2006/relationships/hyperlink" Target="http://www.klass39.ru/klassnye-resursy/" TargetMode="External"/><Relationship Id="rId146" Type="http://schemas.openxmlformats.org/officeDocument/2006/relationships/hyperlink" Target="http://www.vbg.ru/~kvint/im.htm" TargetMode="External"/><Relationship Id="rId167" Type="http://schemas.openxmlformats.org/officeDocument/2006/relationships/hyperlink" Target="http://www.creatingmusic.com/" TargetMode="External"/><Relationship Id="rId188" Type="http://schemas.openxmlformats.org/officeDocument/2006/relationships/hyperlink" Target="http://music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lass39.ru/klassnye-resursy/" TargetMode="External"/><Relationship Id="rId92" Type="http://schemas.openxmlformats.org/officeDocument/2006/relationships/hyperlink" Target="http://www.uchportal.ru/load/47-2-2" TargetMode="External"/><Relationship Id="rId162" Type="http://schemas.openxmlformats.org/officeDocument/2006/relationships/hyperlink" Target="http://www.uchportal.ru/load/47-2-2" TargetMode="External"/><Relationship Id="rId183" Type="http://schemas.openxmlformats.org/officeDocument/2006/relationships/hyperlink" Target="http://school-/" TargetMode="External"/><Relationship Id="rId213" Type="http://schemas.openxmlformats.org/officeDocument/2006/relationships/hyperlink" Target="http://school-/" TargetMode="External"/><Relationship Id="rId218" Type="http://schemas.openxmlformats.org/officeDocument/2006/relationships/hyperlink" Target="http://music.edu.ru/" TargetMode="External"/><Relationship Id="rId234" Type="http://schemas.openxmlformats.org/officeDocument/2006/relationships/hyperlink" Target="http://um-/" TargetMode="External"/><Relationship Id="rId239" Type="http://schemas.openxmlformats.org/officeDocument/2006/relationships/hyperlink" Target="http://bi2o2t.ru/training/su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i2o2t.ru/training/sub" TargetMode="External"/><Relationship Id="rId250" Type="http://schemas.openxmlformats.org/officeDocument/2006/relationships/hyperlink" Target="http://bi2o2t.ru/training/sub" TargetMode="External"/><Relationship Id="rId255" Type="http://schemas.openxmlformats.org/officeDocument/2006/relationships/hyperlink" Target="http://um-razum.ru/load/uchebnye_prezentacii/nachalnaja_shkola/18" TargetMode="External"/><Relationship Id="rId24" Type="http://schemas.openxmlformats.org/officeDocument/2006/relationships/hyperlink" Target="http://um-/" TargetMode="External"/><Relationship Id="rId40" Type="http://schemas.openxmlformats.org/officeDocument/2006/relationships/hyperlink" Target="http://www.soloveycenter.pro/" TargetMode="External"/><Relationship Id="rId45" Type="http://schemas.openxmlformats.org/officeDocument/2006/relationships/hyperlink" Target="http://internet.chgk.info/" TargetMode="External"/><Relationship Id="rId66" Type="http://schemas.openxmlformats.org/officeDocument/2006/relationships/hyperlink" Target="http://www.vbg.ru/~kvint/im.htm" TargetMode="External"/><Relationship Id="rId87" Type="http://schemas.openxmlformats.org/officeDocument/2006/relationships/hyperlink" Target="http://www.creatingmusic.com/" TargetMode="External"/><Relationship Id="rId110" Type="http://schemas.openxmlformats.org/officeDocument/2006/relationships/hyperlink" Target="http://www.soloveycenter.pro/" TargetMode="External"/><Relationship Id="rId115" Type="http://schemas.openxmlformats.org/officeDocument/2006/relationships/hyperlink" Target="http://internet.chgk.info/" TargetMode="External"/><Relationship Id="rId131" Type="http://schemas.openxmlformats.org/officeDocument/2006/relationships/hyperlink" Target="http://www.klass39.ru/klassnye-resursy/" TargetMode="External"/><Relationship Id="rId136" Type="http://schemas.openxmlformats.org/officeDocument/2006/relationships/hyperlink" Target="http://www.vbg.ru/~kvint/im.htm" TargetMode="External"/><Relationship Id="rId157" Type="http://schemas.openxmlformats.org/officeDocument/2006/relationships/hyperlink" Target="http://www.creatingmusic.com/" TargetMode="External"/><Relationship Id="rId178" Type="http://schemas.openxmlformats.org/officeDocument/2006/relationships/hyperlink" Target="http://music.edu.ru/" TargetMode="External"/><Relationship Id="rId61" Type="http://schemas.openxmlformats.org/officeDocument/2006/relationships/hyperlink" Target="http://www.klass39.ru/klassnye-resursy/" TargetMode="External"/><Relationship Id="rId82" Type="http://schemas.openxmlformats.org/officeDocument/2006/relationships/hyperlink" Target="http://www.uchportal.ru/load/47-2-2" TargetMode="External"/><Relationship Id="rId152" Type="http://schemas.openxmlformats.org/officeDocument/2006/relationships/hyperlink" Target="http://www.uchportal.ru/load/47-2-2" TargetMode="External"/><Relationship Id="rId173" Type="http://schemas.openxmlformats.org/officeDocument/2006/relationships/hyperlink" Target="http://school-/" TargetMode="External"/><Relationship Id="rId194" Type="http://schemas.openxmlformats.org/officeDocument/2006/relationships/hyperlink" Target="http://um-/" TargetMode="External"/><Relationship Id="rId199" Type="http://schemas.openxmlformats.org/officeDocument/2006/relationships/hyperlink" Target="http://bi2o2t.ru/training/sub" TargetMode="External"/><Relationship Id="rId203" Type="http://schemas.openxmlformats.org/officeDocument/2006/relationships/hyperlink" Target="http://school-/" TargetMode="External"/><Relationship Id="rId208" Type="http://schemas.openxmlformats.org/officeDocument/2006/relationships/hyperlink" Target="http://music.edu.ru/" TargetMode="External"/><Relationship Id="rId229" Type="http://schemas.openxmlformats.org/officeDocument/2006/relationships/hyperlink" Target="http://bi2o2t.ru/training/sub" TargetMode="External"/><Relationship Id="rId19" Type="http://schemas.openxmlformats.org/officeDocument/2006/relationships/hyperlink" Target="http://bi2o2t.ru/training/sub" TargetMode="External"/><Relationship Id="rId224" Type="http://schemas.openxmlformats.org/officeDocument/2006/relationships/hyperlink" Target="http://um-/" TargetMode="External"/><Relationship Id="rId240" Type="http://schemas.openxmlformats.org/officeDocument/2006/relationships/hyperlink" Target="http://www.soloveycenter.pro/" TargetMode="External"/><Relationship Id="rId245" Type="http://schemas.openxmlformats.org/officeDocument/2006/relationships/hyperlink" Target="http://internet.chgk.info/" TargetMode="External"/><Relationship Id="rId14" Type="http://schemas.openxmlformats.org/officeDocument/2006/relationships/hyperlink" Target="http://um-/" TargetMode="External"/><Relationship Id="rId30" Type="http://schemas.openxmlformats.org/officeDocument/2006/relationships/hyperlink" Target="http://www.soloveycenter.pro/" TargetMode="External"/><Relationship Id="rId35" Type="http://schemas.openxmlformats.org/officeDocument/2006/relationships/hyperlink" Target="http://internet.chgk.info/" TargetMode="External"/><Relationship Id="rId56" Type="http://schemas.openxmlformats.org/officeDocument/2006/relationships/hyperlink" Target="http://www.vbg.ru/~kvint/im.htm" TargetMode="External"/><Relationship Id="rId77" Type="http://schemas.openxmlformats.org/officeDocument/2006/relationships/hyperlink" Target="http://www.creatingmusic.com/" TargetMode="External"/><Relationship Id="rId100" Type="http://schemas.openxmlformats.org/officeDocument/2006/relationships/hyperlink" Target="http://www.soloveycenter.pro/" TargetMode="External"/><Relationship Id="rId105" Type="http://schemas.openxmlformats.org/officeDocument/2006/relationships/hyperlink" Target="http://internet.chgk.info/" TargetMode="External"/><Relationship Id="rId126" Type="http://schemas.openxmlformats.org/officeDocument/2006/relationships/hyperlink" Target="http://www.vbg.ru/~kvint/im.htm" TargetMode="External"/><Relationship Id="rId147" Type="http://schemas.openxmlformats.org/officeDocument/2006/relationships/hyperlink" Target="http://www.creatingmusic.com/" TargetMode="External"/><Relationship Id="rId168" Type="http://schemas.openxmlformats.org/officeDocument/2006/relationships/hyperlink" Target="http://music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klass39.ru/klassnye-resursy/" TargetMode="External"/><Relationship Id="rId72" Type="http://schemas.openxmlformats.org/officeDocument/2006/relationships/hyperlink" Target="http://www.uchportal.ru/load/47-2-2" TargetMode="External"/><Relationship Id="rId93" Type="http://schemas.openxmlformats.org/officeDocument/2006/relationships/hyperlink" Target="http://school-/" TargetMode="External"/><Relationship Id="rId98" Type="http://schemas.openxmlformats.org/officeDocument/2006/relationships/hyperlink" Target="http://music.edu.ru/" TargetMode="External"/><Relationship Id="rId121" Type="http://schemas.openxmlformats.org/officeDocument/2006/relationships/hyperlink" Target="http://www.klass39.ru/klassnye-resursy/" TargetMode="External"/><Relationship Id="rId142" Type="http://schemas.openxmlformats.org/officeDocument/2006/relationships/hyperlink" Target="http://www.uchportal.ru/load/47-2-2" TargetMode="External"/><Relationship Id="rId163" Type="http://schemas.openxmlformats.org/officeDocument/2006/relationships/hyperlink" Target="http://school-/" TargetMode="External"/><Relationship Id="rId184" Type="http://schemas.openxmlformats.org/officeDocument/2006/relationships/hyperlink" Target="http://um-/" TargetMode="External"/><Relationship Id="rId189" Type="http://schemas.openxmlformats.org/officeDocument/2006/relationships/hyperlink" Target="http://bi2o2t.ru/training/sub" TargetMode="External"/><Relationship Id="rId219" Type="http://schemas.openxmlformats.org/officeDocument/2006/relationships/hyperlink" Target="http://bi2o2t.ru/training/sub" TargetMode="External"/><Relationship Id="rId3" Type="http://schemas.openxmlformats.org/officeDocument/2006/relationships/styles" Target="styles.xml"/><Relationship Id="rId214" Type="http://schemas.openxmlformats.org/officeDocument/2006/relationships/hyperlink" Target="http://um-/" TargetMode="External"/><Relationship Id="rId230" Type="http://schemas.openxmlformats.org/officeDocument/2006/relationships/hyperlink" Target="http://www.soloveycenter.pro/" TargetMode="External"/><Relationship Id="rId235" Type="http://schemas.openxmlformats.org/officeDocument/2006/relationships/hyperlink" Target="http://internet.chgk.info/" TargetMode="External"/><Relationship Id="rId251" Type="http://schemas.openxmlformats.org/officeDocument/2006/relationships/hyperlink" Target="http://www.soloveycenter.pro/" TargetMode="External"/><Relationship Id="rId256" Type="http://schemas.openxmlformats.org/officeDocument/2006/relationships/hyperlink" Target="http://internet.chgk.info/" TargetMode="External"/><Relationship Id="rId25" Type="http://schemas.openxmlformats.org/officeDocument/2006/relationships/hyperlink" Target="http://internet.chgk.info/" TargetMode="External"/><Relationship Id="rId46" Type="http://schemas.openxmlformats.org/officeDocument/2006/relationships/hyperlink" Target="http://www.vbg.ru/~kvint/im.htm" TargetMode="External"/><Relationship Id="rId67" Type="http://schemas.openxmlformats.org/officeDocument/2006/relationships/hyperlink" Target="http://www.creatingmusic.com/" TargetMode="External"/><Relationship Id="rId116" Type="http://schemas.openxmlformats.org/officeDocument/2006/relationships/hyperlink" Target="http://www.vbg.ru/~kvint/im.htm" TargetMode="External"/><Relationship Id="rId137" Type="http://schemas.openxmlformats.org/officeDocument/2006/relationships/hyperlink" Target="http://www.creatingmusic.com/" TargetMode="External"/><Relationship Id="rId158" Type="http://schemas.openxmlformats.org/officeDocument/2006/relationships/hyperlink" Target="http://music.edu.ru/" TargetMode="External"/><Relationship Id="rId20" Type="http://schemas.openxmlformats.org/officeDocument/2006/relationships/hyperlink" Target="http://www.soloveycenter.pro/" TargetMode="External"/><Relationship Id="rId41" Type="http://schemas.openxmlformats.org/officeDocument/2006/relationships/hyperlink" Target="http://www.klass39.ru/klassnye-resursy/" TargetMode="External"/><Relationship Id="rId62" Type="http://schemas.openxmlformats.org/officeDocument/2006/relationships/hyperlink" Target="http://www.uchportal.ru/load/47-2-2" TargetMode="External"/><Relationship Id="rId83" Type="http://schemas.openxmlformats.org/officeDocument/2006/relationships/hyperlink" Target="http://school-/" TargetMode="External"/><Relationship Id="rId88" Type="http://schemas.openxmlformats.org/officeDocument/2006/relationships/hyperlink" Target="http://music.edu.ru/" TargetMode="External"/><Relationship Id="rId111" Type="http://schemas.openxmlformats.org/officeDocument/2006/relationships/hyperlink" Target="http://www.klass39.ru/klassnye-resursy/" TargetMode="External"/><Relationship Id="rId132" Type="http://schemas.openxmlformats.org/officeDocument/2006/relationships/hyperlink" Target="http://www.uchportal.ru/load/47-2-2" TargetMode="External"/><Relationship Id="rId153" Type="http://schemas.openxmlformats.org/officeDocument/2006/relationships/hyperlink" Target="http://school-/" TargetMode="External"/><Relationship Id="rId174" Type="http://schemas.openxmlformats.org/officeDocument/2006/relationships/hyperlink" Target="http://um-/" TargetMode="External"/><Relationship Id="rId179" Type="http://schemas.openxmlformats.org/officeDocument/2006/relationships/hyperlink" Target="http://bi2o2t.ru/training/sub" TargetMode="External"/><Relationship Id="rId195" Type="http://schemas.openxmlformats.org/officeDocument/2006/relationships/hyperlink" Target="http://internet.chgk.info/" TargetMode="External"/><Relationship Id="rId209" Type="http://schemas.openxmlformats.org/officeDocument/2006/relationships/hyperlink" Target="http://bi2o2t.ru/training/sub" TargetMode="External"/><Relationship Id="rId190" Type="http://schemas.openxmlformats.org/officeDocument/2006/relationships/hyperlink" Target="http://www.soloveycenter.pro/" TargetMode="External"/><Relationship Id="rId204" Type="http://schemas.openxmlformats.org/officeDocument/2006/relationships/hyperlink" Target="http://um-/" TargetMode="External"/><Relationship Id="rId220" Type="http://schemas.openxmlformats.org/officeDocument/2006/relationships/hyperlink" Target="http://www.soloveycenter.pro/" TargetMode="External"/><Relationship Id="rId225" Type="http://schemas.openxmlformats.org/officeDocument/2006/relationships/hyperlink" Target="http://internet.chgk.info/" TargetMode="External"/><Relationship Id="rId241" Type="http://schemas.openxmlformats.org/officeDocument/2006/relationships/hyperlink" Target="http://www.klass39.ru/klassnye-resursy/" TargetMode="External"/><Relationship Id="rId246" Type="http://schemas.openxmlformats.org/officeDocument/2006/relationships/hyperlink" Target="http://www.vbg.ru/~kvint/im.htm" TargetMode="External"/><Relationship Id="rId15" Type="http://schemas.openxmlformats.org/officeDocument/2006/relationships/hyperlink" Target="http://internet.chgk.info/" TargetMode="External"/><Relationship Id="rId36" Type="http://schemas.openxmlformats.org/officeDocument/2006/relationships/hyperlink" Target="http://www.vbg.ru/~kvint/im.htm" TargetMode="External"/><Relationship Id="rId57" Type="http://schemas.openxmlformats.org/officeDocument/2006/relationships/hyperlink" Target="http://www.creatingmusic.com/" TargetMode="External"/><Relationship Id="rId106" Type="http://schemas.openxmlformats.org/officeDocument/2006/relationships/hyperlink" Target="http://www.vbg.ru/~kvint/im.htm" TargetMode="External"/><Relationship Id="rId127" Type="http://schemas.openxmlformats.org/officeDocument/2006/relationships/hyperlink" Target="http://www.creatingmusic.com/" TargetMode="External"/><Relationship Id="rId10" Type="http://schemas.openxmlformats.org/officeDocument/2006/relationships/hyperlink" Target="http://www.soloveycenter.pro/" TargetMode="External"/><Relationship Id="rId31" Type="http://schemas.openxmlformats.org/officeDocument/2006/relationships/hyperlink" Target="http://www.klass39.ru/klassnye-resursy/" TargetMode="External"/><Relationship Id="rId52" Type="http://schemas.openxmlformats.org/officeDocument/2006/relationships/hyperlink" Target="http://www.uchportal.ru/load/47-2-2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music.edu.ru/" TargetMode="External"/><Relationship Id="rId94" Type="http://schemas.openxmlformats.org/officeDocument/2006/relationships/hyperlink" Target="http://um-/" TargetMode="External"/><Relationship Id="rId99" Type="http://schemas.openxmlformats.org/officeDocument/2006/relationships/hyperlink" Target="http://bi2o2t.ru/training/sub" TargetMode="External"/><Relationship Id="rId101" Type="http://schemas.openxmlformats.org/officeDocument/2006/relationships/hyperlink" Target="http://www.klass39.ru/klassnye-resursy/" TargetMode="External"/><Relationship Id="rId122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school-/" TargetMode="External"/><Relationship Id="rId148" Type="http://schemas.openxmlformats.org/officeDocument/2006/relationships/hyperlink" Target="http://music.edu.ru/" TargetMode="External"/><Relationship Id="rId164" Type="http://schemas.openxmlformats.org/officeDocument/2006/relationships/hyperlink" Target="http://um-/" TargetMode="External"/><Relationship Id="rId169" Type="http://schemas.openxmlformats.org/officeDocument/2006/relationships/hyperlink" Target="http://bi2o2t.ru/training/sub" TargetMode="External"/><Relationship Id="rId185" Type="http://schemas.openxmlformats.org/officeDocument/2006/relationships/hyperlink" Target="http://internet.chgk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2o2t.ru/training/sub" TargetMode="External"/><Relationship Id="rId180" Type="http://schemas.openxmlformats.org/officeDocument/2006/relationships/hyperlink" Target="http://www.soloveycenter.pro/" TargetMode="External"/><Relationship Id="rId210" Type="http://schemas.openxmlformats.org/officeDocument/2006/relationships/hyperlink" Target="http://www.soloveycenter.pro/" TargetMode="External"/><Relationship Id="rId215" Type="http://schemas.openxmlformats.org/officeDocument/2006/relationships/hyperlink" Target="http://internet.chgk.info/" TargetMode="External"/><Relationship Id="rId236" Type="http://schemas.openxmlformats.org/officeDocument/2006/relationships/hyperlink" Target="http://www.vbg.ru/~kvint/im.htm" TargetMode="External"/><Relationship Id="rId257" Type="http://schemas.openxmlformats.org/officeDocument/2006/relationships/hyperlink" Target="http://www.creatingmusic.com/" TargetMode="External"/><Relationship Id="rId26" Type="http://schemas.openxmlformats.org/officeDocument/2006/relationships/hyperlink" Target="http://www.vbg.ru/~kvint/im.htm" TargetMode="External"/><Relationship Id="rId231" Type="http://schemas.openxmlformats.org/officeDocument/2006/relationships/hyperlink" Target="http://www.klass39.ru/klassnye-resursy/" TargetMode="External"/><Relationship Id="rId252" Type="http://schemas.openxmlformats.org/officeDocument/2006/relationships/hyperlink" Target="http://www.klass39.ru/klassnye-resursy/" TargetMode="External"/><Relationship Id="rId47" Type="http://schemas.openxmlformats.org/officeDocument/2006/relationships/hyperlink" Target="http://www.creatingmusic.com/" TargetMode="External"/><Relationship Id="rId68" Type="http://schemas.openxmlformats.org/officeDocument/2006/relationships/hyperlink" Target="http://music.edu.ru/" TargetMode="External"/><Relationship Id="rId89" Type="http://schemas.openxmlformats.org/officeDocument/2006/relationships/hyperlink" Target="http://bi2o2t.ru/training/sub" TargetMode="External"/><Relationship Id="rId112" Type="http://schemas.openxmlformats.org/officeDocument/2006/relationships/hyperlink" Target="http://www.uchportal.ru/load/47-2-2" TargetMode="External"/><Relationship Id="rId133" Type="http://schemas.openxmlformats.org/officeDocument/2006/relationships/hyperlink" Target="http://school-/" TargetMode="External"/><Relationship Id="rId154" Type="http://schemas.openxmlformats.org/officeDocument/2006/relationships/hyperlink" Target="http://um-/" TargetMode="External"/><Relationship Id="rId175" Type="http://schemas.openxmlformats.org/officeDocument/2006/relationships/hyperlink" Target="http://internet.chgk.info/" TargetMode="External"/><Relationship Id="rId196" Type="http://schemas.openxmlformats.org/officeDocument/2006/relationships/hyperlink" Target="http://www.vbg.ru/~kvint/im.htm" TargetMode="External"/><Relationship Id="rId200" Type="http://schemas.openxmlformats.org/officeDocument/2006/relationships/hyperlink" Target="http://www.soloveycenter.pro/" TargetMode="External"/><Relationship Id="rId16" Type="http://schemas.openxmlformats.org/officeDocument/2006/relationships/hyperlink" Target="http://www.vbg.ru/~kvint/im.htm" TargetMode="External"/><Relationship Id="rId221" Type="http://schemas.openxmlformats.org/officeDocument/2006/relationships/hyperlink" Target="http://www.klass39.ru/klassnye-resursy/" TargetMode="External"/><Relationship Id="rId242" Type="http://schemas.openxmlformats.org/officeDocument/2006/relationships/hyperlink" Target="http://www.uchportal.ru/load/47-2-2" TargetMode="External"/><Relationship Id="rId37" Type="http://schemas.openxmlformats.org/officeDocument/2006/relationships/hyperlink" Target="http://www.creatingmusic.com/" TargetMode="External"/><Relationship Id="rId58" Type="http://schemas.openxmlformats.org/officeDocument/2006/relationships/hyperlink" Target="http://music.edu.ru/" TargetMode="External"/><Relationship Id="rId79" Type="http://schemas.openxmlformats.org/officeDocument/2006/relationships/hyperlink" Target="http://bi2o2t.ru/training/sub" TargetMode="External"/><Relationship Id="rId102" Type="http://schemas.openxmlformats.org/officeDocument/2006/relationships/hyperlink" Target="http://www.uchportal.ru/load/47-2-2" TargetMode="External"/><Relationship Id="rId123" Type="http://schemas.openxmlformats.org/officeDocument/2006/relationships/hyperlink" Target="http://school-/" TargetMode="External"/><Relationship Id="rId144" Type="http://schemas.openxmlformats.org/officeDocument/2006/relationships/hyperlink" Target="http://um-/" TargetMode="External"/><Relationship Id="rId90" Type="http://schemas.openxmlformats.org/officeDocument/2006/relationships/hyperlink" Target="http://www.soloveycenter.pro/" TargetMode="External"/><Relationship Id="rId165" Type="http://schemas.openxmlformats.org/officeDocument/2006/relationships/hyperlink" Target="http://internet.chgk.info/" TargetMode="External"/><Relationship Id="rId186" Type="http://schemas.openxmlformats.org/officeDocument/2006/relationships/hyperlink" Target="http://www.vbg.ru/~kvint/im.htm" TargetMode="External"/><Relationship Id="rId211" Type="http://schemas.openxmlformats.org/officeDocument/2006/relationships/hyperlink" Target="http://www.klass39.ru/klassnye-resursy/" TargetMode="External"/><Relationship Id="rId232" Type="http://schemas.openxmlformats.org/officeDocument/2006/relationships/hyperlink" Target="http://www.uchportal.ru/load/47-2-2" TargetMode="External"/><Relationship Id="rId253" Type="http://schemas.openxmlformats.org/officeDocument/2006/relationships/hyperlink" Target="http://www.uchportal.ru/load/47-" TargetMode="External"/><Relationship Id="rId27" Type="http://schemas.openxmlformats.org/officeDocument/2006/relationships/hyperlink" Target="http://www.creatingmusic.com/" TargetMode="External"/><Relationship Id="rId48" Type="http://schemas.openxmlformats.org/officeDocument/2006/relationships/hyperlink" Target="http://music.edu.ru/" TargetMode="External"/><Relationship Id="rId69" Type="http://schemas.openxmlformats.org/officeDocument/2006/relationships/hyperlink" Target="http://bi2o2t.ru/training/sub" TargetMode="External"/><Relationship Id="rId113" Type="http://schemas.openxmlformats.org/officeDocument/2006/relationships/hyperlink" Target="http://school-/" TargetMode="External"/><Relationship Id="rId134" Type="http://schemas.openxmlformats.org/officeDocument/2006/relationships/hyperlink" Target="http://um-/" TargetMode="External"/><Relationship Id="rId80" Type="http://schemas.openxmlformats.org/officeDocument/2006/relationships/hyperlink" Target="http://www.soloveycenter.pro/" TargetMode="External"/><Relationship Id="rId155" Type="http://schemas.openxmlformats.org/officeDocument/2006/relationships/hyperlink" Target="http://internet.chgk.info/" TargetMode="External"/><Relationship Id="rId176" Type="http://schemas.openxmlformats.org/officeDocument/2006/relationships/hyperlink" Target="http://www.vbg.ru/~kvint/im.htm" TargetMode="External"/><Relationship Id="rId197" Type="http://schemas.openxmlformats.org/officeDocument/2006/relationships/hyperlink" Target="http://www.creatingmusic.com/" TargetMode="External"/><Relationship Id="rId201" Type="http://schemas.openxmlformats.org/officeDocument/2006/relationships/hyperlink" Target="http://www.klass39.ru/klassnye-resursy/" TargetMode="External"/><Relationship Id="rId222" Type="http://schemas.openxmlformats.org/officeDocument/2006/relationships/hyperlink" Target="http://www.uchportal.ru/load/47-2-2" TargetMode="External"/><Relationship Id="rId243" Type="http://schemas.openxmlformats.org/officeDocument/2006/relationships/hyperlink" Target="http://school-/" TargetMode="External"/><Relationship Id="rId17" Type="http://schemas.openxmlformats.org/officeDocument/2006/relationships/hyperlink" Target="http://www.creatingmusic.com/" TargetMode="External"/><Relationship Id="rId38" Type="http://schemas.openxmlformats.org/officeDocument/2006/relationships/hyperlink" Target="http://music.edu.ru/" TargetMode="External"/><Relationship Id="rId59" Type="http://schemas.openxmlformats.org/officeDocument/2006/relationships/hyperlink" Target="http://bi2o2t.ru/training/sub" TargetMode="External"/><Relationship Id="rId103" Type="http://schemas.openxmlformats.org/officeDocument/2006/relationships/hyperlink" Target="http://school-/" TargetMode="External"/><Relationship Id="rId124" Type="http://schemas.openxmlformats.org/officeDocument/2006/relationships/hyperlink" Target="http://um-/" TargetMode="External"/><Relationship Id="rId70" Type="http://schemas.openxmlformats.org/officeDocument/2006/relationships/hyperlink" Target="http://www.soloveycenter.pro/" TargetMode="External"/><Relationship Id="rId91" Type="http://schemas.openxmlformats.org/officeDocument/2006/relationships/hyperlink" Target="http://www.klass39.ru/klassnye-resursy/" TargetMode="External"/><Relationship Id="rId145" Type="http://schemas.openxmlformats.org/officeDocument/2006/relationships/hyperlink" Target="http://internet.chgk.info/" TargetMode="External"/><Relationship Id="rId166" Type="http://schemas.openxmlformats.org/officeDocument/2006/relationships/hyperlink" Target="http://www.vbg.ru/~kvint/im.htm" TargetMode="External"/><Relationship Id="rId187" Type="http://schemas.openxmlformats.org/officeDocument/2006/relationships/hyperlink" Target="http://www.creatingmu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9571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GYMN1141</dc:creator>
  <cp:lastModifiedBy>Andry</cp:lastModifiedBy>
  <cp:revision>18</cp:revision>
  <dcterms:created xsi:type="dcterms:W3CDTF">2022-06-22T19:24:00Z</dcterms:created>
  <dcterms:modified xsi:type="dcterms:W3CDTF">2001-12-31T21:03:00Z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FDD376CB4A6F4EB8A81F4626287B5FA1</vt:lpwstr>
  </property>
</Properties>
</file>